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9AE6E" w14:textId="77777777" w:rsidR="00396AA0" w:rsidRPr="00326A5E" w:rsidRDefault="00396AA0" w:rsidP="00396AA0">
      <w:pPr>
        <w:pStyle w:val="Geenafstand"/>
        <w:rPr>
          <w:rFonts w:ascii="Libre Baskerville" w:hAnsi="Libre Baskerville"/>
          <w:color w:val="7F7F7F" w:themeColor="text1" w:themeTint="80"/>
          <w:sz w:val="16"/>
          <w:szCs w:val="16"/>
        </w:rPr>
      </w:pPr>
    </w:p>
    <w:p w14:paraId="635CD865" w14:textId="37D25FC2" w:rsidR="00DC3654" w:rsidRPr="00837E45" w:rsidRDefault="003715A9" w:rsidP="00396AA0">
      <w:pPr>
        <w:pStyle w:val="Geenafstand"/>
        <w:ind w:left="-142"/>
        <w:rPr>
          <w:rFonts w:ascii="Libre Baskerville" w:hAnsi="Libre Baskerville"/>
          <w:color w:val="7F7F7F" w:themeColor="text1" w:themeTint="80"/>
          <w:sz w:val="18"/>
          <w:szCs w:val="18"/>
        </w:rPr>
      </w:pPr>
      <w:bookmarkStart w:id="0" w:name="_Hlk157595538"/>
      <w:r w:rsidRPr="00837E45">
        <w:rPr>
          <w:rFonts w:ascii="Libre Baskerville" w:hAnsi="Libre Baskerville"/>
          <w:color w:val="7F7F7F" w:themeColor="text1" w:themeTint="80"/>
          <w:sz w:val="18"/>
          <w:szCs w:val="18"/>
        </w:rPr>
        <w:t xml:space="preserve">Versie </w:t>
      </w:r>
      <w:sdt>
        <w:sdtPr>
          <w:rPr>
            <w:rFonts w:ascii="Libre Baskerville" w:hAnsi="Libre Baskerville"/>
            <w:color w:val="7F7F7F" w:themeColor="text1" w:themeTint="80"/>
            <w:sz w:val="18"/>
            <w:szCs w:val="18"/>
          </w:rPr>
          <w:id w:val="1220172293"/>
          <w:placeholder>
            <w:docPart w:val="DefaultPlaceholder_-1854013437"/>
          </w:placeholder>
          <w:date w:fullDate="2024-03-27T00:00:00Z">
            <w:dateFormat w:val="d/MM/yyyy"/>
            <w:lid w:val="nl-BE"/>
            <w:storeMappedDataAs w:val="dateTime"/>
            <w:calendar w:val="gregorian"/>
          </w:date>
        </w:sdtPr>
        <w:sdtContent>
          <w:r w:rsidRPr="00837E45">
            <w:rPr>
              <w:rFonts w:ascii="Libre Baskerville" w:hAnsi="Libre Baskerville"/>
              <w:color w:val="7F7F7F" w:themeColor="text1" w:themeTint="80"/>
              <w:sz w:val="18"/>
              <w:szCs w:val="18"/>
              <w:lang w:val="nl-BE"/>
            </w:rPr>
            <w:t>27/03/2024</w:t>
          </w:r>
        </w:sdtContent>
      </w:sdt>
    </w:p>
    <w:p w14:paraId="01D9EA40" w14:textId="1BA49193" w:rsidR="00221C50" w:rsidRPr="003715A9" w:rsidRDefault="00221C50" w:rsidP="00805A58">
      <w:pPr>
        <w:pStyle w:val="Geenafstand"/>
        <w:rPr>
          <w:rFonts w:ascii="Libre Baskerville" w:hAnsi="Libre Baskerville"/>
          <w:color w:val="7F7F7F" w:themeColor="text1" w:themeTint="80"/>
          <w:sz w:val="16"/>
          <w:szCs w:val="16"/>
        </w:rPr>
      </w:pPr>
    </w:p>
    <w:bookmarkEnd w:id="0"/>
    <w:p w14:paraId="4458F4F5" w14:textId="77777777" w:rsidR="003715A9" w:rsidRPr="00C10968" w:rsidRDefault="003715A9" w:rsidP="003715A9">
      <w:pPr>
        <w:pStyle w:val="Geenafstand"/>
        <w:rPr>
          <w:rFonts w:ascii="Libre Baskerville" w:hAnsi="Libre Baskerville"/>
          <w:color w:val="5271FF"/>
        </w:rPr>
      </w:pPr>
      <w:r w:rsidRPr="00C10968">
        <w:rPr>
          <w:rFonts w:ascii="Libre Baskerville" w:hAnsi="Libre Baskerville"/>
          <w:color w:val="5271FF"/>
        </w:rPr>
        <w:t>Deze website is eigendom van optekening.</w:t>
      </w:r>
    </w:p>
    <w:p w14:paraId="23BA3691" w14:textId="77777777" w:rsidR="003715A9" w:rsidRPr="00C1453B" w:rsidRDefault="003715A9" w:rsidP="003715A9">
      <w:pPr>
        <w:pStyle w:val="Geenafstand"/>
        <w:rPr>
          <w:rFonts w:ascii="Libre Baskerville" w:hAnsi="Libre Baskerville"/>
          <w:color w:val="5271FF"/>
          <w:sz w:val="18"/>
          <w:szCs w:val="18"/>
        </w:rPr>
      </w:pPr>
    </w:p>
    <w:p w14:paraId="39CC312B" w14:textId="77777777" w:rsidR="003715A9" w:rsidRPr="00C10968" w:rsidRDefault="003715A9" w:rsidP="003715A9">
      <w:pPr>
        <w:pStyle w:val="Geenafstand"/>
        <w:rPr>
          <w:rFonts w:ascii="Libre Baskerville" w:hAnsi="Libre Baskerville"/>
          <w:color w:val="45A834"/>
          <w:lang w:val="nl-BE"/>
        </w:rPr>
      </w:pPr>
      <w:r w:rsidRPr="00C10968">
        <w:rPr>
          <w:rFonts w:ascii="Libre Baskerville" w:hAnsi="Libre Baskerville"/>
          <w:color w:val="45A834"/>
          <w:lang w:val="nl-BE"/>
        </w:rPr>
        <w:t>Contactgegevens:</w:t>
      </w:r>
    </w:p>
    <w:p w14:paraId="698705F3" w14:textId="77777777" w:rsidR="003715A9" w:rsidRPr="00C10968" w:rsidRDefault="003715A9" w:rsidP="003715A9">
      <w:pPr>
        <w:pStyle w:val="Geenafstand"/>
        <w:rPr>
          <w:rFonts w:ascii="Libre Baskerville" w:hAnsi="Libre Baskerville"/>
          <w:color w:val="45A834"/>
          <w:lang w:val="nl-BE"/>
        </w:rPr>
      </w:pPr>
      <w:r w:rsidRPr="00C10968">
        <w:rPr>
          <w:rFonts w:ascii="Libre Baskerville" w:hAnsi="Libre Baskerville"/>
          <w:color w:val="45A834"/>
          <w:lang w:val="nl-BE"/>
        </w:rPr>
        <w:t>Drogenbroodstraat 16; 8740 Egem</w:t>
      </w:r>
    </w:p>
    <w:p w14:paraId="7BFC387B" w14:textId="77777777" w:rsidR="003715A9" w:rsidRPr="00C10968" w:rsidRDefault="003715A9" w:rsidP="003715A9">
      <w:pPr>
        <w:pStyle w:val="Geenafstand"/>
        <w:rPr>
          <w:rFonts w:ascii="Libre Baskerville" w:hAnsi="Libre Baskerville"/>
          <w:color w:val="45A834"/>
          <w:lang w:val="nl-BE"/>
        </w:rPr>
      </w:pPr>
      <w:r w:rsidRPr="00C10968">
        <w:rPr>
          <w:rFonts w:ascii="Libre Baskerville" w:hAnsi="Libre Baskerville"/>
          <w:color w:val="45A834"/>
          <w:lang w:val="nl-BE"/>
        </w:rPr>
        <w:t>info@optekening.be</w:t>
      </w:r>
    </w:p>
    <w:p w14:paraId="160FB488" w14:textId="1B95C074" w:rsidR="003715A9" w:rsidRPr="00C10968" w:rsidRDefault="003715A9" w:rsidP="003715A9">
      <w:pPr>
        <w:pStyle w:val="Geenafstand"/>
        <w:rPr>
          <w:rFonts w:ascii="Libre Baskerville" w:hAnsi="Libre Baskerville"/>
          <w:color w:val="45A834"/>
          <w:lang w:val="nl-BE"/>
        </w:rPr>
      </w:pPr>
      <w:r w:rsidRPr="00C10968">
        <w:rPr>
          <w:rFonts w:ascii="Libre Baskerville" w:hAnsi="Libre Baskerville"/>
          <w:color w:val="45A834"/>
          <w:lang w:val="nl-BE"/>
        </w:rPr>
        <w:t xml:space="preserve">BE </w:t>
      </w:r>
      <w:r w:rsidR="00DD6CD7" w:rsidRPr="00DD6CD7">
        <w:rPr>
          <w:rFonts w:ascii="Libre Baskerville" w:hAnsi="Libre Baskerville"/>
          <w:color w:val="45A834"/>
          <w:lang w:val="nl-BE"/>
        </w:rPr>
        <w:t>1008.359.639</w:t>
      </w:r>
    </w:p>
    <w:p w14:paraId="170CB4A3" w14:textId="77777777" w:rsidR="003715A9" w:rsidRPr="00C1453B" w:rsidRDefault="003715A9" w:rsidP="003715A9">
      <w:pPr>
        <w:pStyle w:val="Geenafstand"/>
        <w:rPr>
          <w:rFonts w:ascii="Libre Baskerville" w:hAnsi="Libre Baskerville"/>
          <w:color w:val="5271FF"/>
          <w:sz w:val="18"/>
          <w:szCs w:val="18"/>
        </w:rPr>
      </w:pPr>
    </w:p>
    <w:p w14:paraId="37BD2FE3" w14:textId="78772352" w:rsidR="003715A9" w:rsidRPr="00C10968" w:rsidRDefault="003715A9" w:rsidP="003715A9">
      <w:pPr>
        <w:pStyle w:val="Geenafstand"/>
        <w:rPr>
          <w:rFonts w:ascii="Libre Baskerville" w:hAnsi="Libre Baskerville"/>
          <w:color w:val="5271FF"/>
          <w:sz w:val="18"/>
          <w:szCs w:val="18"/>
        </w:rPr>
      </w:pPr>
      <w:r w:rsidRPr="00C10968">
        <w:rPr>
          <w:rFonts w:ascii="Libre Baskerville" w:hAnsi="Libre Baskerville"/>
          <w:color w:val="5271FF"/>
          <w:sz w:val="18"/>
          <w:szCs w:val="18"/>
        </w:rPr>
        <w:t>Door gebruik van deze website verklaar je je uitdrukkelijk akkoord met de volgende algemene voorwaarden.</w:t>
      </w:r>
    </w:p>
    <w:p w14:paraId="0B89894F" w14:textId="77777777" w:rsidR="00837E45" w:rsidRDefault="00837E45" w:rsidP="003715A9">
      <w:pPr>
        <w:pStyle w:val="Geenafstand"/>
        <w:rPr>
          <w:rFonts w:ascii="Libre Baskerville" w:hAnsi="Libre Baskerville"/>
          <w:color w:val="5271FF"/>
          <w:sz w:val="24"/>
          <w:szCs w:val="24"/>
        </w:rPr>
      </w:pPr>
    </w:p>
    <w:p w14:paraId="608DF965" w14:textId="6792F338" w:rsidR="003715A9" w:rsidRPr="003715A9" w:rsidRDefault="003715A9" w:rsidP="003715A9">
      <w:pPr>
        <w:pStyle w:val="Geenafstand"/>
        <w:rPr>
          <w:rFonts w:ascii="Libre Baskerville" w:hAnsi="Libre Baskerville"/>
          <w:color w:val="5271FF"/>
          <w:sz w:val="22"/>
          <w:szCs w:val="22"/>
        </w:rPr>
      </w:pPr>
      <w:r w:rsidRPr="003715A9">
        <w:rPr>
          <w:rFonts w:ascii="Libre Baskerville" w:hAnsi="Libre Baskerville"/>
          <w:color w:val="5271FF"/>
          <w:sz w:val="22"/>
          <w:szCs w:val="22"/>
        </w:rPr>
        <w:t>Intellectuele eigendomsrechten</w:t>
      </w:r>
    </w:p>
    <w:p w14:paraId="530AABB8" w14:textId="6D3886D1" w:rsidR="003715A9" w:rsidRPr="00C10968" w:rsidRDefault="003715A9" w:rsidP="003715A9">
      <w:pPr>
        <w:pStyle w:val="Geenafstand"/>
        <w:rPr>
          <w:rFonts w:ascii="Libre Baskerville" w:hAnsi="Libre Baskerville"/>
          <w:color w:val="808080" w:themeColor="background1" w:themeShade="80"/>
          <w:sz w:val="18"/>
          <w:szCs w:val="18"/>
        </w:rPr>
      </w:pPr>
      <w:r w:rsidRPr="00C10968">
        <w:rPr>
          <w:rFonts w:ascii="Libre Baskerville" w:hAnsi="Libre Baskerville"/>
          <w:color w:val="808080" w:themeColor="background1" w:themeShade="80"/>
          <w:sz w:val="18"/>
          <w:szCs w:val="18"/>
        </w:rPr>
        <w:t>De inhoud van deze site, met inbegrip van de merken, logo’s, tekeningen, data, product- of bedrijfsnamen, teksten, beelden e.d. zijn beschermd door intellectuele rechten en behoren toe aan optekening of rechthoudende derden.</w:t>
      </w:r>
    </w:p>
    <w:p w14:paraId="7C6B90FB" w14:textId="77777777" w:rsidR="003715A9" w:rsidRPr="00C10968" w:rsidRDefault="003715A9" w:rsidP="003715A9">
      <w:pPr>
        <w:pStyle w:val="Geenafstand"/>
        <w:rPr>
          <w:rFonts w:ascii="Libre Baskerville" w:hAnsi="Libre Baskerville"/>
          <w:color w:val="808080" w:themeColor="background1" w:themeShade="80"/>
          <w:sz w:val="16"/>
          <w:szCs w:val="16"/>
        </w:rPr>
      </w:pPr>
    </w:p>
    <w:p w14:paraId="79F6F709" w14:textId="77777777" w:rsidR="003715A9" w:rsidRPr="003715A9" w:rsidRDefault="003715A9" w:rsidP="003715A9">
      <w:pPr>
        <w:pStyle w:val="Geenafstand"/>
        <w:rPr>
          <w:rFonts w:ascii="Libre Baskerville" w:hAnsi="Libre Baskerville"/>
          <w:color w:val="45A834"/>
          <w:sz w:val="22"/>
          <w:szCs w:val="22"/>
          <w:lang w:val="nl-BE"/>
        </w:rPr>
      </w:pPr>
      <w:r w:rsidRPr="003715A9">
        <w:rPr>
          <w:rFonts w:ascii="Libre Baskerville" w:hAnsi="Libre Baskerville"/>
          <w:color w:val="45A834"/>
          <w:sz w:val="22"/>
          <w:szCs w:val="22"/>
          <w:lang w:val="nl-BE"/>
        </w:rPr>
        <w:t>Beperking van aansprakelijkheid</w:t>
      </w:r>
    </w:p>
    <w:p w14:paraId="01AB145E" w14:textId="77777777" w:rsidR="003715A9" w:rsidRPr="00C10968" w:rsidRDefault="003715A9" w:rsidP="003715A9">
      <w:pPr>
        <w:pStyle w:val="Geenafstand"/>
        <w:rPr>
          <w:rFonts w:ascii="Libre Baskerville" w:hAnsi="Libre Baskerville"/>
          <w:color w:val="808080" w:themeColor="background1" w:themeShade="80"/>
          <w:sz w:val="18"/>
          <w:szCs w:val="18"/>
        </w:rPr>
      </w:pPr>
      <w:r w:rsidRPr="003715A9">
        <w:rPr>
          <w:rFonts w:ascii="Libre Baskerville" w:hAnsi="Libre Baskerville"/>
          <w:color w:val="808080" w:themeColor="background1" w:themeShade="80"/>
          <w:sz w:val="18"/>
          <w:szCs w:val="18"/>
        </w:rPr>
        <w:t>De informatie op de website is van algemene aard. De informatie is niet aangepast aan persoonlijke of specifieke omstandigheden, en kan dus niet als een persoonlijk, professioneel of juridisch advies aan de gebruiker worden beschouwd.</w:t>
      </w:r>
    </w:p>
    <w:p w14:paraId="4AA9FBF8" w14:textId="77777777" w:rsidR="003715A9" w:rsidRPr="003715A9" w:rsidRDefault="003715A9" w:rsidP="003715A9">
      <w:pPr>
        <w:pStyle w:val="Geenafstand"/>
        <w:rPr>
          <w:rFonts w:ascii="Libre Baskerville" w:hAnsi="Libre Baskerville"/>
          <w:color w:val="7F7F7F" w:themeColor="text1" w:themeTint="80"/>
          <w:sz w:val="16"/>
          <w:szCs w:val="16"/>
        </w:rPr>
      </w:pPr>
    </w:p>
    <w:p w14:paraId="1B391B0A" w14:textId="0F17F8F5" w:rsidR="003715A9" w:rsidRPr="00C1453B" w:rsidRDefault="003715A9" w:rsidP="003715A9">
      <w:pPr>
        <w:pStyle w:val="Geenafstand"/>
        <w:rPr>
          <w:rFonts w:ascii="Libre Baskerville" w:hAnsi="Libre Baskerville"/>
          <w:color w:val="5271FF"/>
          <w:sz w:val="18"/>
          <w:szCs w:val="18"/>
        </w:rPr>
      </w:pPr>
      <w:r w:rsidRPr="003715A9">
        <w:rPr>
          <w:rFonts w:ascii="Libre Baskerville" w:hAnsi="Libre Baskerville"/>
          <w:color w:val="808080" w:themeColor="background1" w:themeShade="80"/>
          <w:sz w:val="18"/>
          <w:szCs w:val="18"/>
        </w:rPr>
        <w:t>Optekening levert grote inspanningen om ervoor te zorgen dat de ter beschikking gestelde informatie volledig, juist, nauwkeurig en bijgewerkt is. Ondanks deze inspanningen zouden zich onjuistheden kunnen voordoen. Indien je onjuistheden zou vaststellen in de informatie die via de site ter beschikking wordt gesteld, kan je de beheerder van de site contacteren. Indien de verstrekte informatie onjuistheden zou bevatten of indien bepaalde informatie op of via de site niet beschikbaar zou zijn, zal optekening de grootst mogelijke inspanning leveren om dit zo snel mogelijk recht te zetten.</w:t>
      </w:r>
      <w:r w:rsidRPr="003715A9">
        <w:rPr>
          <w:rFonts w:ascii="Libre Baskerville" w:hAnsi="Libre Baskerville"/>
          <w:color w:val="808080" w:themeColor="background1" w:themeShade="80"/>
          <w:sz w:val="18"/>
          <w:szCs w:val="18"/>
        </w:rPr>
        <w:br/>
        <w:t>Optekening kan evenwel niet aansprakelijk worden gesteld voor rechtstreekse of onrechtstreekse schade die ontstaat uit het gebruik van de informatie op deze site</w:t>
      </w:r>
      <w:r w:rsidRPr="003715A9">
        <w:rPr>
          <w:rFonts w:ascii="Libre Baskerville" w:hAnsi="Libre Baskerville"/>
          <w:color w:val="45A834"/>
          <w:sz w:val="18"/>
          <w:szCs w:val="18"/>
          <w:lang w:val="nl-BE"/>
        </w:rPr>
        <w:t>.</w:t>
      </w:r>
    </w:p>
    <w:p w14:paraId="382ACE32" w14:textId="77777777" w:rsidR="003715A9" w:rsidRPr="003715A9" w:rsidRDefault="003715A9" w:rsidP="003715A9">
      <w:pPr>
        <w:pStyle w:val="Geenafstand"/>
        <w:rPr>
          <w:rFonts w:ascii="Libre Baskerville" w:hAnsi="Libre Baskerville"/>
          <w:color w:val="7F7F7F" w:themeColor="text1" w:themeTint="80"/>
          <w:sz w:val="16"/>
          <w:szCs w:val="16"/>
        </w:rPr>
      </w:pPr>
    </w:p>
    <w:p w14:paraId="78CF0DA6" w14:textId="77777777" w:rsidR="003715A9" w:rsidRPr="00C10968" w:rsidRDefault="003715A9" w:rsidP="003715A9">
      <w:pPr>
        <w:pStyle w:val="Geenafstand"/>
        <w:rPr>
          <w:rFonts w:ascii="Libre Baskerville" w:hAnsi="Libre Baskerville"/>
          <w:color w:val="808080" w:themeColor="background1" w:themeShade="80"/>
          <w:sz w:val="18"/>
          <w:szCs w:val="18"/>
        </w:rPr>
      </w:pPr>
      <w:r w:rsidRPr="003715A9">
        <w:rPr>
          <w:rFonts w:ascii="Libre Baskerville" w:hAnsi="Libre Baskerville"/>
          <w:color w:val="808080" w:themeColor="background1" w:themeShade="80"/>
          <w:sz w:val="18"/>
          <w:szCs w:val="18"/>
        </w:rPr>
        <w:t>De inhoud van de site (links inbegrepen) kan te allen tijde zonder aankondiging of kennisgeving aangepast, gewijzigd of aangevuld worden. Optekening geeft geen garanties voor de goede werking van de website en kan op geen enkele wijze aansprakelijk gehouden worden voor een slechte werking of tijdelijke (on)beschikbaarheid van de website of voor enige vorm van schade, rechtstreekse of onrechtstreekse, die zou voortvloeien uit de toegang tot of het gebruik van de website.</w:t>
      </w:r>
    </w:p>
    <w:p w14:paraId="2CD311F7" w14:textId="77777777" w:rsidR="003715A9" w:rsidRPr="003715A9" w:rsidRDefault="003715A9" w:rsidP="003715A9">
      <w:pPr>
        <w:pStyle w:val="Geenafstand"/>
        <w:rPr>
          <w:rFonts w:ascii="Libre Baskerville" w:hAnsi="Libre Baskerville"/>
          <w:color w:val="7F7F7F" w:themeColor="text1" w:themeTint="80"/>
          <w:sz w:val="16"/>
          <w:szCs w:val="16"/>
        </w:rPr>
      </w:pPr>
    </w:p>
    <w:p w14:paraId="3A4B80EE" w14:textId="77777777" w:rsidR="003715A9" w:rsidRPr="00C10968" w:rsidRDefault="003715A9" w:rsidP="003715A9">
      <w:pPr>
        <w:pStyle w:val="Geenafstand"/>
        <w:rPr>
          <w:rFonts w:ascii="Libre Baskerville" w:hAnsi="Libre Baskerville"/>
          <w:color w:val="808080" w:themeColor="background1" w:themeShade="80"/>
          <w:sz w:val="18"/>
          <w:szCs w:val="18"/>
        </w:rPr>
      </w:pPr>
      <w:r w:rsidRPr="003715A9">
        <w:rPr>
          <w:rFonts w:ascii="Libre Baskerville" w:hAnsi="Libre Baskerville"/>
          <w:color w:val="808080" w:themeColor="background1" w:themeShade="80"/>
          <w:sz w:val="18"/>
          <w:szCs w:val="18"/>
        </w:rPr>
        <w:t>Optekening kan in geen geval tegenover wie dan ook, op directe of indirecte, bijzondere of andere wijze aansprakelijk worden gesteld voor schade te wijten aan het gebruik van deze site of van een andere, inzonderheid als gevolg van links of hyperlinks, met inbegrip, zonder beperking, van alle verliezen, werkonderbrekingen, beschadiging van programma's of andere gegevens op het computersysteem, van apparatuur, programmatuur of andere van de gebruiker.</w:t>
      </w:r>
    </w:p>
    <w:p w14:paraId="12F0FD3E" w14:textId="77777777" w:rsidR="003715A9" w:rsidRPr="003715A9" w:rsidRDefault="003715A9" w:rsidP="003715A9">
      <w:pPr>
        <w:pStyle w:val="Geenafstand"/>
        <w:rPr>
          <w:rFonts w:ascii="Libre Baskerville" w:hAnsi="Libre Baskerville"/>
          <w:color w:val="7F7F7F" w:themeColor="text1" w:themeTint="80"/>
          <w:sz w:val="16"/>
          <w:szCs w:val="16"/>
        </w:rPr>
      </w:pPr>
    </w:p>
    <w:p w14:paraId="7D9E0C64" w14:textId="77777777" w:rsidR="003715A9" w:rsidRDefault="003715A9" w:rsidP="003715A9">
      <w:pPr>
        <w:pStyle w:val="Geenafstand"/>
        <w:rPr>
          <w:rFonts w:ascii="Libre Baskerville" w:hAnsi="Libre Baskerville"/>
          <w:color w:val="808080" w:themeColor="background1" w:themeShade="80"/>
          <w:sz w:val="18"/>
          <w:szCs w:val="18"/>
        </w:rPr>
      </w:pPr>
      <w:r w:rsidRPr="003715A9">
        <w:rPr>
          <w:rFonts w:ascii="Libre Baskerville" w:hAnsi="Libre Baskerville"/>
          <w:color w:val="808080" w:themeColor="background1" w:themeShade="80"/>
          <w:sz w:val="18"/>
          <w:szCs w:val="18"/>
        </w:rPr>
        <w:t>De website kan hyperlinks bevatten naar websites of pagina's van derden, of daar onrechtstreeks naar verwijzen. Het plaatsen van links naar deze websites of pagina’s impliceert op geen enkele wijze een impliciete goedkeuring van de inhoud ervan. Optekening verklaart uitdrukkelijk dat zij geen zeggenschap heeft over de inhoud of over andere kenmerken van deze websites en kan in geen geval aansprakelijk gehouden worden voor de inhoud of de kenmerken ervan of voor enige andere vorm van schade door het gebruik ervan.</w:t>
      </w:r>
    </w:p>
    <w:p w14:paraId="3A94AE90" w14:textId="77777777" w:rsidR="00C10968" w:rsidRPr="003715A9" w:rsidRDefault="00C10968" w:rsidP="003715A9">
      <w:pPr>
        <w:pStyle w:val="Geenafstand"/>
        <w:rPr>
          <w:rFonts w:ascii="Libre Baskerville" w:hAnsi="Libre Baskerville"/>
          <w:color w:val="808080" w:themeColor="background1" w:themeShade="80"/>
          <w:sz w:val="18"/>
          <w:szCs w:val="18"/>
        </w:rPr>
      </w:pPr>
    </w:p>
    <w:p w14:paraId="7AC97CA1" w14:textId="67B8AD4C" w:rsidR="00C10968" w:rsidRPr="00C10968" w:rsidRDefault="00382C45" w:rsidP="00C10968">
      <w:pPr>
        <w:pStyle w:val="Geenafstand"/>
        <w:rPr>
          <w:rFonts w:ascii="Libre Baskerville" w:hAnsi="Libre Baskerville"/>
          <w:color w:val="5271FF"/>
          <w:sz w:val="22"/>
          <w:szCs w:val="22"/>
        </w:rPr>
      </w:pPr>
      <w:r w:rsidRPr="00C10968">
        <w:rPr>
          <w:rFonts w:ascii="Libre Baskerville" w:hAnsi="Libre Baskerville"/>
          <w:color w:val="5271FF"/>
          <w:sz w:val="22"/>
          <w:szCs w:val="22"/>
        </w:rPr>
        <w:t>Privacy beleid</w:t>
      </w:r>
    </w:p>
    <w:p w14:paraId="1EBF2BCB" w14:textId="5C6E7EC6" w:rsidR="00C10968" w:rsidRPr="00C10968" w:rsidRDefault="00C10968" w:rsidP="00C10968">
      <w:pPr>
        <w:pStyle w:val="Geenafstand"/>
        <w:rPr>
          <w:rFonts w:ascii="Libre Baskerville" w:hAnsi="Libre Baskerville"/>
          <w:color w:val="808080" w:themeColor="background1" w:themeShade="80"/>
          <w:sz w:val="18"/>
          <w:szCs w:val="18"/>
        </w:rPr>
      </w:pPr>
      <w:r w:rsidRPr="00C10968">
        <w:rPr>
          <w:rFonts w:ascii="Libre Baskerville" w:hAnsi="Libre Baskerville"/>
          <w:color w:val="808080" w:themeColor="background1" w:themeShade="80"/>
          <w:sz w:val="18"/>
          <w:szCs w:val="18"/>
        </w:rPr>
        <w:t xml:space="preserve">In ons </w:t>
      </w:r>
      <w:r w:rsidR="00382C45" w:rsidRPr="00C10968">
        <w:rPr>
          <w:rFonts w:ascii="Libre Baskerville" w:hAnsi="Libre Baskerville"/>
          <w:color w:val="808080" w:themeColor="background1" w:themeShade="80"/>
          <w:sz w:val="18"/>
          <w:szCs w:val="18"/>
        </w:rPr>
        <w:t>privacy beleid</w:t>
      </w:r>
      <w:r w:rsidRPr="00C10968">
        <w:rPr>
          <w:rFonts w:ascii="Libre Baskerville" w:hAnsi="Libre Baskerville"/>
          <w:color w:val="808080" w:themeColor="background1" w:themeShade="80"/>
          <w:sz w:val="18"/>
          <w:szCs w:val="18"/>
        </w:rPr>
        <w:t xml:space="preserve"> geven we duidelijkheid over welke gegevens er worden verzameld en welke gegevens door ons worden gebruikt. Ons </w:t>
      </w:r>
      <w:r w:rsidR="00382C45" w:rsidRPr="00C10968">
        <w:rPr>
          <w:rFonts w:ascii="Libre Baskerville" w:hAnsi="Libre Baskerville"/>
          <w:color w:val="808080" w:themeColor="background1" w:themeShade="80"/>
          <w:sz w:val="18"/>
          <w:szCs w:val="18"/>
        </w:rPr>
        <w:t>privacy beleid</w:t>
      </w:r>
      <w:r w:rsidRPr="00C10968">
        <w:rPr>
          <w:rFonts w:ascii="Libre Baskerville" w:hAnsi="Libre Baskerville"/>
          <w:color w:val="808080" w:themeColor="background1" w:themeShade="80"/>
          <w:sz w:val="18"/>
          <w:szCs w:val="18"/>
        </w:rPr>
        <w:t xml:space="preserve"> is van toepassing op alle diensten van </w:t>
      </w:r>
      <w:r>
        <w:rPr>
          <w:rFonts w:ascii="Libre Baskerville" w:hAnsi="Libre Baskerville"/>
          <w:color w:val="808080" w:themeColor="background1" w:themeShade="80"/>
          <w:sz w:val="18"/>
          <w:szCs w:val="18"/>
        </w:rPr>
        <w:t xml:space="preserve">optekening </w:t>
      </w:r>
      <w:r w:rsidRPr="00C10968">
        <w:rPr>
          <w:rFonts w:ascii="Libre Baskerville" w:hAnsi="Libre Baskerville"/>
          <w:color w:val="808080" w:themeColor="background1" w:themeShade="80"/>
          <w:sz w:val="18"/>
          <w:szCs w:val="18"/>
        </w:rPr>
        <w:t xml:space="preserve">en niet van derden. Door gebruik te maken van onze website accepteer je ons </w:t>
      </w:r>
      <w:r w:rsidR="00382C45" w:rsidRPr="00C10968">
        <w:rPr>
          <w:rFonts w:ascii="Libre Baskerville" w:hAnsi="Libre Baskerville"/>
          <w:color w:val="808080" w:themeColor="background1" w:themeShade="80"/>
          <w:sz w:val="18"/>
          <w:szCs w:val="18"/>
        </w:rPr>
        <w:t>privacy beleid</w:t>
      </w:r>
      <w:r w:rsidRPr="00C10968">
        <w:rPr>
          <w:rFonts w:ascii="Libre Baskerville" w:hAnsi="Libre Baskerville"/>
          <w:color w:val="808080" w:themeColor="background1" w:themeShade="80"/>
          <w:sz w:val="18"/>
          <w:szCs w:val="18"/>
        </w:rPr>
        <w:t>.</w:t>
      </w:r>
    </w:p>
    <w:p w14:paraId="0962C2C9" w14:textId="77777777" w:rsidR="003715A9" w:rsidRPr="003715A9" w:rsidRDefault="003715A9" w:rsidP="003715A9">
      <w:pPr>
        <w:pStyle w:val="Geenafstand"/>
        <w:rPr>
          <w:rFonts w:ascii="Libre Baskerville" w:hAnsi="Libre Baskerville"/>
          <w:color w:val="7F7F7F" w:themeColor="text1" w:themeTint="80"/>
          <w:sz w:val="16"/>
          <w:szCs w:val="16"/>
        </w:rPr>
      </w:pPr>
    </w:p>
    <w:p w14:paraId="71C443A5" w14:textId="77777777" w:rsidR="00382C45" w:rsidRPr="00382C45" w:rsidRDefault="00382C45" w:rsidP="00382C45">
      <w:pPr>
        <w:pStyle w:val="Geenafstand"/>
        <w:rPr>
          <w:rFonts w:ascii="Libre Baskerville" w:hAnsi="Libre Baskerville"/>
          <w:color w:val="45A834"/>
          <w:sz w:val="22"/>
          <w:szCs w:val="22"/>
          <w:lang w:val="nl-BE"/>
        </w:rPr>
      </w:pPr>
      <w:bookmarkStart w:id="1" w:name="_Hlk157597759"/>
      <w:r w:rsidRPr="00382C45">
        <w:rPr>
          <w:rFonts w:ascii="Libre Baskerville" w:hAnsi="Libre Baskerville"/>
          <w:color w:val="45A834"/>
          <w:sz w:val="22"/>
          <w:szCs w:val="22"/>
          <w:lang w:val="nl-BE"/>
        </w:rPr>
        <w:t>Persoonlijke omgeving</w:t>
      </w:r>
    </w:p>
    <w:p w14:paraId="116410C6" w14:textId="77777777" w:rsidR="00382C45" w:rsidRPr="00382C45" w:rsidRDefault="00382C45" w:rsidP="00382C45">
      <w:pPr>
        <w:pStyle w:val="Geenafstand"/>
        <w:rPr>
          <w:rFonts w:ascii="Libre Baskerville" w:hAnsi="Libre Baskerville"/>
          <w:color w:val="808080" w:themeColor="background1" w:themeShade="80"/>
          <w:sz w:val="18"/>
          <w:szCs w:val="18"/>
        </w:rPr>
      </w:pPr>
      <w:r w:rsidRPr="00382C45">
        <w:rPr>
          <w:rFonts w:ascii="Libre Baskerville" w:hAnsi="Libre Baskerville"/>
          <w:color w:val="808080" w:themeColor="background1" w:themeShade="80"/>
          <w:sz w:val="18"/>
          <w:szCs w:val="18"/>
        </w:rPr>
        <w:t>Wanneer je gebruik maakt van onze contactformulieren vragen wij om enkele persoonsgegevens. Deze persoonsgegevens gebruiken wij om de diensten voor je uit te kunnen voeren. Deze persoonsgegevens worden opgeslagen op onze beveiligde server. Deze persoonsgegevens worden niet verstrekt aan derden en/of voor andere doelstellingen gebruikt dan het uitvoeren van onze diensten.</w:t>
      </w:r>
    </w:p>
    <w:p w14:paraId="3BAD3F25" w14:textId="77777777" w:rsidR="00382C45" w:rsidRDefault="00382C45" w:rsidP="00382C45">
      <w:pPr>
        <w:pStyle w:val="Geenafstand"/>
        <w:rPr>
          <w:rFonts w:ascii="Libre Baskerville" w:hAnsi="Libre Baskerville"/>
          <w:color w:val="5271FF"/>
          <w:sz w:val="22"/>
          <w:szCs w:val="22"/>
        </w:rPr>
      </w:pPr>
    </w:p>
    <w:p w14:paraId="6EF1C7F7" w14:textId="77777777" w:rsidR="00382C45" w:rsidRDefault="00382C45" w:rsidP="00382C45">
      <w:pPr>
        <w:pStyle w:val="Geenafstand"/>
        <w:rPr>
          <w:rFonts w:ascii="Libre Baskerville" w:hAnsi="Libre Baskerville"/>
          <w:color w:val="5271FF"/>
          <w:sz w:val="22"/>
          <w:szCs w:val="22"/>
        </w:rPr>
      </w:pPr>
    </w:p>
    <w:p w14:paraId="7A40ECFA" w14:textId="77777777" w:rsidR="00382C45" w:rsidRDefault="00382C45" w:rsidP="00382C45">
      <w:pPr>
        <w:pStyle w:val="Geenafstand"/>
        <w:rPr>
          <w:rFonts w:ascii="Libre Baskerville" w:hAnsi="Libre Baskerville"/>
          <w:color w:val="5271FF"/>
          <w:sz w:val="22"/>
          <w:szCs w:val="22"/>
        </w:rPr>
      </w:pPr>
    </w:p>
    <w:p w14:paraId="771D378D" w14:textId="77777777" w:rsidR="00382C45" w:rsidRDefault="00382C45" w:rsidP="00382C45">
      <w:pPr>
        <w:pStyle w:val="Geenafstand"/>
        <w:rPr>
          <w:rFonts w:ascii="Libre Baskerville" w:hAnsi="Libre Baskerville"/>
          <w:color w:val="5271FF"/>
          <w:sz w:val="22"/>
          <w:szCs w:val="22"/>
        </w:rPr>
      </w:pPr>
    </w:p>
    <w:p w14:paraId="46E42AE9" w14:textId="27D024B7" w:rsidR="00382C45" w:rsidRPr="00382C45" w:rsidRDefault="00382C45" w:rsidP="00382C45">
      <w:pPr>
        <w:pStyle w:val="Geenafstand"/>
        <w:rPr>
          <w:rFonts w:ascii="Libre Baskerville" w:hAnsi="Libre Baskerville"/>
          <w:color w:val="5271FF"/>
          <w:sz w:val="22"/>
          <w:szCs w:val="22"/>
        </w:rPr>
      </w:pPr>
      <w:r w:rsidRPr="00382C45">
        <w:rPr>
          <w:rFonts w:ascii="Libre Baskerville" w:hAnsi="Libre Baskerville"/>
          <w:color w:val="5271FF"/>
          <w:sz w:val="22"/>
          <w:szCs w:val="22"/>
        </w:rPr>
        <w:lastRenderedPageBreak/>
        <w:t>E-mail</w:t>
      </w:r>
    </w:p>
    <w:p w14:paraId="3A4F0237" w14:textId="77777777" w:rsidR="00382C45" w:rsidRPr="00382C45" w:rsidRDefault="00382C45" w:rsidP="00382C45">
      <w:pPr>
        <w:pStyle w:val="Geenafstand"/>
        <w:rPr>
          <w:rFonts w:ascii="Libre Baskerville" w:hAnsi="Libre Baskerville"/>
          <w:color w:val="808080" w:themeColor="background1" w:themeShade="80"/>
          <w:sz w:val="18"/>
          <w:szCs w:val="18"/>
        </w:rPr>
      </w:pPr>
      <w:r w:rsidRPr="00382C45">
        <w:rPr>
          <w:rFonts w:ascii="Libre Baskerville" w:hAnsi="Libre Baskerville"/>
          <w:color w:val="808080" w:themeColor="background1" w:themeShade="80"/>
          <w:sz w:val="18"/>
          <w:szCs w:val="18"/>
        </w:rPr>
        <w:t>Wanneer je e-mail of andere berichten naar ons stuurt, kan het zijn dat wij die berichten opslaan. Deze persoonsgegevens worden opgeslagen op onze beveiligde server. Deze persoonsgegevens worden niet verstrekt aan derden en/of voor andere doelstellingen gebruikt dan het uitvoeren van onze diensten.</w:t>
      </w:r>
    </w:p>
    <w:p w14:paraId="6564D2F4" w14:textId="77777777" w:rsidR="00382C45" w:rsidRDefault="00382C45" w:rsidP="00C1453B">
      <w:pPr>
        <w:pStyle w:val="Geenafstand"/>
        <w:rPr>
          <w:rFonts w:ascii="Libre Baskerville" w:hAnsi="Libre Baskerville"/>
          <w:color w:val="45A834"/>
          <w:sz w:val="22"/>
          <w:szCs w:val="22"/>
          <w:lang w:val="nl-BE"/>
        </w:rPr>
      </w:pPr>
    </w:p>
    <w:p w14:paraId="4C3BB22F" w14:textId="175650C2" w:rsidR="00837E45" w:rsidRPr="00382C45" w:rsidRDefault="00837E45" w:rsidP="00C1453B">
      <w:pPr>
        <w:pStyle w:val="Geenafstand"/>
        <w:rPr>
          <w:rFonts w:ascii="Libre Baskerville" w:hAnsi="Libre Baskerville"/>
          <w:color w:val="45A834"/>
          <w:sz w:val="22"/>
          <w:szCs w:val="22"/>
          <w:lang w:val="nl-BE"/>
        </w:rPr>
      </w:pPr>
      <w:r w:rsidRPr="00382C45">
        <w:rPr>
          <w:rFonts w:ascii="Libre Baskerville" w:hAnsi="Libre Baskerville"/>
          <w:color w:val="45A834"/>
          <w:sz w:val="22"/>
          <w:szCs w:val="22"/>
          <w:lang w:val="nl-BE"/>
        </w:rPr>
        <w:t>Cookies</w:t>
      </w:r>
    </w:p>
    <w:p w14:paraId="66751152" w14:textId="57434F07" w:rsidR="00837E45" w:rsidRPr="00C10968" w:rsidRDefault="00837E45" w:rsidP="00837E45">
      <w:pPr>
        <w:pStyle w:val="Geenafstand"/>
        <w:rPr>
          <w:rFonts w:ascii="Libre Baskerville" w:hAnsi="Libre Baskerville"/>
          <w:color w:val="808080" w:themeColor="background1" w:themeShade="80"/>
          <w:sz w:val="18"/>
          <w:szCs w:val="18"/>
        </w:rPr>
      </w:pPr>
      <w:r w:rsidRPr="00C10968">
        <w:rPr>
          <w:rFonts w:ascii="Libre Baskerville" w:hAnsi="Libre Baskerville"/>
          <w:color w:val="808080" w:themeColor="background1" w:themeShade="80"/>
          <w:sz w:val="18"/>
          <w:szCs w:val="18"/>
        </w:rPr>
        <w:t>Deze website maakt gebruik van “cookies”  om ons te helpen analyseren hoe gebruikers de site gebruiken. De door de cookies gegenereerde informatie over je gebruik van de website, wordt opgeslagen op onze beveiligde server. Deze persoonsgegevens worden niet verstrekt aan derden en/of voor andere doelstellingen gebruikt dan het uitvoeren van onze diensten. Het is mogelijk dat sommige functies en –services op onze website, niet correct functioneren als cookies zijn uitgeschakeld in je browser.</w:t>
      </w:r>
    </w:p>
    <w:p w14:paraId="45E65215" w14:textId="77777777" w:rsidR="00837E45" w:rsidRPr="00C10968" w:rsidRDefault="00837E45" w:rsidP="00F53437">
      <w:pPr>
        <w:pStyle w:val="Geenafstand"/>
        <w:ind w:left="284" w:hanging="142"/>
        <w:rPr>
          <w:rFonts w:ascii="Libre Baskerville" w:hAnsi="Libre Baskerville"/>
          <w:color w:val="7F7F7F" w:themeColor="text1" w:themeTint="80"/>
          <w:sz w:val="16"/>
          <w:szCs w:val="16"/>
        </w:rPr>
      </w:pPr>
    </w:p>
    <w:p w14:paraId="54880572" w14:textId="77777777" w:rsidR="00C10968" w:rsidRPr="00C10968" w:rsidRDefault="00C10968" w:rsidP="00C10968">
      <w:pPr>
        <w:pStyle w:val="Geenafstand"/>
        <w:rPr>
          <w:rFonts w:ascii="Libre Baskerville" w:hAnsi="Libre Baskerville"/>
          <w:color w:val="5271FF"/>
          <w:sz w:val="22"/>
          <w:szCs w:val="22"/>
        </w:rPr>
      </w:pPr>
      <w:r w:rsidRPr="00C10968">
        <w:rPr>
          <w:rFonts w:ascii="Libre Baskerville" w:hAnsi="Libre Baskerville"/>
          <w:color w:val="5271FF"/>
          <w:sz w:val="22"/>
          <w:szCs w:val="22"/>
        </w:rPr>
        <w:t>Doeleinden</w:t>
      </w:r>
    </w:p>
    <w:p w14:paraId="0145CC9F" w14:textId="3A05DD31" w:rsidR="00C10968" w:rsidRPr="00C10968" w:rsidRDefault="00C10968" w:rsidP="00C10968">
      <w:pPr>
        <w:pStyle w:val="Geenafstand"/>
        <w:rPr>
          <w:rFonts w:ascii="Libre Baskerville" w:hAnsi="Libre Baskerville"/>
          <w:color w:val="808080" w:themeColor="background1" w:themeShade="80"/>
          <w:sz w:val="18"/>
          <w:szCs w:val="18"/>
        </w:rPr>
      </w:pPr>
      <w:r w:rsidRPr="00C10968">
        <w:rPr>
          <w:rFonts w:ascii="Libre Baskerville" w:hAnsi="Libre Baskerville"/>
          <w:color w:val="808080" w:themeColor="background1" w:themeShade="80"/>
          <w:sz w:val="18"/>
          <w:szCs w:val="18"/>
        </w:rPr>
        <w:t>Optekening verzamelt en gebruikt persoonsgegevens enkel voor de genoemde doeleinden die worden beschreven in ons privacy beleid, tenzij vooraf schriftelijk goedgekeurd.</w:t>
      </w:r>
    </w:p>
    <w:p w14:paraId="254CE0F3" w14:textId="77777777" w:rsidR="00C1453B" w:rsidRPr="00C10968" w:rsidRDefault="00C1453B" w:rsidP="00C10968">
      <w:pPr>
        <w:pStyle w:val="Geenafstand"/>
        <w:rPr>
          <w:rFonts w:ascii="Libre Baskerville" w:hAnsi="Libre Baskerville"/>
          <w:color w:val="7F7F7F" w:themeColor="text1" w:themeTint="80"/>
          <w:sz w:val="16"/>
          <w:szCs w:val="16"/>
        </w:rPr>
      </w:pPr>
    </w:p>
    <w:p w14:paraId="2A693372" w14:textId="77777777" w:rsidR="00C10968" w:rsidRPr="00382C45" w:rsidRDefault="00C10968" w:rsidP="00C10968">
      <w:pPr>
        <w:pStyle w:val="Geenafstand"/>
        <w:rPr>
          <w:rFonts w:ascii="Libre Baskerville" w:hAnsi="Libre Baskerville"/>
          <w:color w:val="45A834"/>
          <w:sz w:val="22"/>
          <w:szCs w:val="22"/>
          <w:lang w:val="nl-BE"/>
        </w:rPr>
      </w:pPr>
      <w:r w:rsidRPr="00382C45">
        <w:rPr>
          <w:rFonts w:ascii="Libre Baskerville" w:hAnsi="Libre Baskerville"/>
          <w:color w:val="45A834"/>
          <w:sz w:val="22"/>
          <w:szCs w:val="22"/>
          <w:lang w:val="nl-BE"/>
        </w:rPr>
        <w:t>Derden</w:t>
      </w:r>
    </w:p>
    <w:p w14:paraId="20E75EF4" w14:textId="77777777" w:rsidR="00C10968" w:rsidRPr="00C10968" w:rsidRDefault="00C10968" w:rsidP="00C10968">
      <w:pPr>
        <w:pStyle w:val="Geenafstand"/>
        <w:rPr>
          <w:rFonts w:ascii="Libre Baskerville" w:hAnsi="Libre Baskerville"/>
          <w:color w:val="808080" w:themeColor="background1" w:themeShade="80"/>
          <w:sz w:val="18"/>
          <w:szCs w:val="18"/>
        </w:rPr>
      </w:pPr>
      <w:r w:rsidRPr="00C10968">
        <w:rPr>
          <w:rFonts w:ascii="Libre Baskerville" w:hAnsi="Libre Baskerville"/>
          <w:color w:val="808080" w:themeColor="background1" w:themeShade="80"/>
          <w:sz w:val="18"/>
          <w:szCs w:val="18"/>
        </w:rPr>
        <w:t>De informatie wordt enkel op onze eigen server opgeslagen en niet met derden gedeeld.</w:t>
      </w:r>
    </w:p>
    <w:p w14:paraId="0E0121D4" w14:textId="77777777" w:rsidR="00382C45" w:rsidRDefault="00382C45" w:rsidP="00C1453B">
      <w:pPr>
        <w:pStyle w:val="Geenafstand"/>
        <w:rPr>
          <w:rFonts w:ascii="Libre Baskerville" w:hAnsi="Libre Baskerville"/>
          <w:color w:val="45A834"/>
          <w:sz w:val="22"/>
          <w:szCs w:val="22"/>
          <w:lang w:val="nl-BE"/>
        </w:rPr>
      </w:pPr>
    </w:p>
    <w:p w14:paraId="5113E5C5" w14:textId="67FDC87C" w:rsidR="00C1453B" w:rsidRPr="00382C45" w:rsidRDefault="00C1453B" w:rsidP="00C1453B">
      <w:pPr>
        <w:pStyle w:val="Geenafstand"/>
        <w:rPr>
          <w:rFonts w:ascii="Libre Baskerville" w:hAnsi="Libre Baskerville"/>
          <w:color w:val="5271FF"/>
          <w:sz w:val="22"/>
          <w:szCs w:val="22"/>
        </w:rPr>
      </w:pPr>
      <w:r w:rsidRPr="00382C45">
        <w:rPr>
          <w:rFonts w:ascii="Libre Baskerville" w:hAnsi="Libre Baskerville"/>
          <w:color w:val="5271FF"/>
          <w:sz w:val="22"/>
          <w:szCs w:val="22"/>
        </w:rPr>
        <w:t>Cookies uitzetten</w:t>
      </w:r>
    </w:p>
    <w:p w14:paraId="03629C53" w14:textId="77777777" w:rsidR="00C1453B" w:rsidRPr="00C10968" w:rsidRDefault="00C1453B" w:rsidP="00C1453B">
      <w:pPr>
        <w:pStyle w:val="Geenafstand"/>
        <w:rPr>
          <w:rFonts w:ascii="Libre Baskerville" w:hAnsi="Libre Baskerville"/>
          <w:color w:val="808080" w:themeColor="background1" w:themeShade="80"/>
          <w:sz w:val="18"/>
          <w:szCs w:val="18"/>
        </w:rPr>
      </w:pPr>
      <w:r w:rsidRPr="00C10968">
        <w:rPr>
          <w:rFonts w:ascii="Libre Baskerville" w:hAnsi="Libre Baskerville"/>
          <w:color w:val="808080" w:themeColor="background1" w:themeShade="80"/>
          <w:sz w:val="18"/>
          <w:szCs w:val="18"/>
        </w:rPr>
        <w:t>De meeste browsers zijn standaard ingesteld om cookies te accepteren, maar je kunt de browser opnieuw instellen om alle cookies te weigeren of om aan te geven wanneer een cookie wordt verzonden. Het is echter mogelijk dat sommige functies en –services, op onze en andere websites, niet correct functioneren als cookies zijn uitgeschakeld in je browser.</w:t>
      </w:r>
    </w:p>
    <w:p w14:paraId="37B0C2EC" w14:textId="77777777" w:rsidR="00C1453B" w:rsidRDefault="00C1453B" w:rsidP="00F53437">
      <w:pPr>
        <w:pStyle w:val="Geenafstand"/>
        <w:ind w:left="284" w:hanging="142"/>
        <w:rPr>
          <w:rFonts w:ascii="Libre Baskerville" w:hAnsi="Libre Baskerville"/>
          <w:color w:val="7F7F7F" w:themeColor="text1" w:themeTint="80"/>
          <w:sz w:val="18"/>
          <w:szCs w:val="18"/>
        </w:rPr>
      </w:pPr>
    </w:p>
    <w:p w14:paraId="2E09761B" w14:textId="77777777" w:rsidR="00C10968" w:rsidRPr="00382C45" w:rsidRDefault="00C10968" w:rsidP="00C10968">
      <w:pPr>
        <w:pStyle w:val="Geenafstand"/>
        <w:rPr>
          <w:rFonts w:ascii="Libre Baskerville" w:hAnsi="Libre Baskerville"/>
          <w:color w:val="45A834"/>
          <w:sz w:val="22"/>
          <w:szCs w:val="22"/>
          <w:lang w:val="nl-BE"/>
        </w:rPr>
      </w:pPr>
      <w:r w:rsidRPr="00837E45">
        <w:rPr>
          <w:rFonts w:ascii="Libre Baskerville" w:hAnsi="Libre Baskerville"/>
          <w:color w:val="45A834"/>
          <w:sz w:val="22"/>
          <w:szCs w:val="22"/>
          <w:lang w:val="nl-BE"/>
        </w:rPr>
        <w:t>Toepasselijk recht en bevoegde rechtbanken</w:t>
      </w:r>
    </w:p>
    <w:p w14:paraId="3C04BA95" w14:textId="77777777" w:rsidR="00C10968" w:rsidRPr="00C10968" w:rsidRDefault="00C10968" w:rsidP="00C10968">
      <w:pPr>
        <w:pStyle w:val="Geenafstand"/>
        <w:rPr>
          <w:rFonts w:ascii="Libre Baskerville" w:hAnsi="Libre Baskerville"/>
          <w:color w:val="808080" w:themeColor="background1" w:themeShade="80"/>
          <w:sz w:val="18"/>
          <w:szCs w:val="18"/>
        </w:rPr>
      </w:pPr>
      <w:r w:rsidRPr="00C10968">
        <w:rPr>
          <w:rFonts w:ascii="Libre Baskerville" w:hAnsi="Libre Baskerville"/>
          <w:color w:val="808080" w:themeColor="background1" w:themeShade="80"/>
          <w:sz w:val="18"/>
          <w:szCs w:val="18"/>
        </w:rPr>
        <w:t>Het Belgisch recht is van toepassing op deze site. In geval van een geschil zijn enkel de rechtbanken van het gerechtelijke arrondissement West-Vlaanderen bevoegd.</w:t>
      </w:r>
    </w:p>
    <w:p w14:paraId="1C76B8A1" w14:textId="77777777" w:rsidR="00C10968" w:rsidRDefault="00C10968" w:rsidP="00C10968">
      <w:pPr>
        <w:pStyle w:val="Geenafstand"/>
        <w:ind w:left="284" w:hanging="142"/>
        <w:rPr>
          <w:rFonts w:ascii="Libre Baskerville" w:hAnsi="Libre Baskerville"/>
          <w:color w:val="7F7F7F" w:themeColor="text1" w:themeTint="80"/>
          <w:sz w:val="18"/>
          <w:szCs w:val="18"/>
        </w:rPr>
      </w:pPr>
    </w:p>
    <w:p w14:paraId="0C3186F1" w14:textId="77777777" w:rsidR="00C10968" w:rsidRPr="00382C45" w:rsidRDefault="00C10968" w:rsidP="00C10968">
      <w:pPr>
        <w:pStyle w:val="Geenafstand"/>
        <w:rPr>
          <w:rFonts w:ascii="Libre Baskerville" w:hAnsi="Libre Baskerville"/>
          <w:color w:val="5271FF"/>
          <w:sz w:val="22"/>
          <w:szCs w:val="22"/>
        </w:rPr>
      </w:pPr>
      <w:r w:rsidRPr="00382C45">
        <w:rPr>
          <w:rFonts w:ascii="Libre Baskerville" w:hAnsi="Libre Baskerville"/>
          <w:color w:val="5271FF"/>
          <w:sz w:val="22"/>
          <w:szCs w:val="22"/>
        </w:rPr>
        <w:t>Persoonsgegevens</w:t>
      </w:r>
    </w:p>
    <w:p w14:paraId="6312877E" w14:textId="77777777" w:rsidR="00C10968" w:rsidRPr="00C10968" w:rsidRDefault="00C10968" w:rsidP="00C10968">
      <w:pPr>
        <w:pStyle w:val="Geenafstand"/>
        <w:rPr>
          <w:rFonts w:ascii="Libre Baskerville" w:hAnsi="Libre Baskerville"/>
          <w:color w:val="808080" w:themeColor="background1" w:themeShade="80"/>
          <w:sz w:val="18"/>
          <w:szCs w:val="18"/>
        </w:rPr>
      </w:pPr>
      <w:r w:rsidRPr="00C10968">
        <w:rPr>
          <w:rFonts w:ascii="Libre Baskerville" w:hAnsi="Libre Baskerville"/>
          <w:color w:val="808080" w:themeColor="background1" w:themeShade="80"/>
          <w:sz w:val="18"/>
          <w:szCs w:val="18"/>
        </w:rPr>
        <w:t>Wij bieden alle bezoekers van onze website brunovandermarliere.be de gelegenheid tot het inzien, wijzigen, of verwijderen van de persoonlijke informatie die op dat moment op onze server staat.</w:t>
      </w:r>
    </w:p>
    <w:p w14:paraId="38FDD269" w14:textId="77777777" w:rsidR="00C10968" w:rsidRPr="00F53437" w:rsidRDefault="00C10968" w:rsidP="00F53437">
      <w:pPr>
        <w:pStyle w:val="Geenafstand"/>
        <w:ind w:left="284" w:hanging="142"/>
        <w:rPr>
          <w:rFonts w:ascii="Libre Baskerville" w:hAnsi="Libre Baskerville"/>
          <w:color w:val="7F7F7F" w:themeColor="text1" w:themeTint="80"/>
          <w:sz w:val="18"/>
          <w:szCs w:val="18"/>
        </w:rPr>
      </w:pPr>
    </w:p>
    <w:bookmarkEnd w:id="1"/>
    <w:p w14:paraId="5F268C3C" w14:textId="77777777" w:rsidR="00C905BE" w:rsidRPr="00AC20A0" w:rsidRDefault="00C905BE" w:rsidP="00396AA0">
      <w:pPr>
        <w:pStyle w:val="Geenafstand"/>
        <w:rPr>
          <w:rFonts w:ascii="Libre Baskerville" w:hAnsi="Libre Baskerville"/>
          <w:color w:val="7F7F7F" w:themeColor="text1" w:themeTint="80"/>
          <w:sz w:val="18"/>
          <w:szCs w:val="18"/>
        </w:rPr>
      </w:pPr>
    </w:p>
    <w:p w14:paraId="1E83C845" w14:textId="77777777" w:rsidR="00141481" w:rsidRDefault="00141481" w:rsidP="00141481">
      <w:pPr>
        <w:pStyle w:val="Geenafstand"/>
        <w:rPr>
          <w:rFonts w:ascii="Libre Baskerville" w:hAnsi="Libre Baskerville"/>
          <w:color w:val="7F7F7F" w:themeColor="text1" w:themeTint="80"/>
          <w:sz w:val="18"/>
          <w:szCs w:val="18"/>
        </w:rPr>
      </w:pPr>
    </w:p>
    <w:p w14:paraId="1CFFC7FB" w14:textId="0D41CCD5" w:rsidR="0043415E" w:rsidRPr="00382C45" w:rsidRDefault="00805A58" w:rsidP="0043415E">
      <w:pPr>
        <w:pStyle w:val="Geenafstand"/>
        <w:rPr>
          <w:rFonts w:ascii="Libre Baskerville" w:hAnsi="Libre Baskerville"/>
          <w:color w:val="45A834"/>
          <w:sz w:val="32"/>
          <w:szCs w:val="32"/>
        </w:rPr>
      </w:pPr>
      <w:r w:rsidRPr="00382C45">
        <w:rPr>
          <w:rFonts w:ascii="Libre Baskerville" w:hAnsi="Libre Baskerville"/>
          <w:color w:val="45A834"/>
          <w:sz w:val="32"/>
          <w:szCs w:val="32"/>
        </w:rPr>
        <w:t>V</w:t>
      </w:r>
      <w:r w:rsidR="00382C45" w:rsidRPr="00382C45">
        <w:rPr>
          <w:rFonts w:ascii="Libre Baskerville" w:hAnsi="Libre Baskerville"/>
          <w:color w:val="45A834"/>
          <w:sz w:val="32"/>
          <w:szCs w:val="32"/>
        </w:rPr>
        <w:t>ragen of opmerkingen,</w:t>
      </w:r>
      <w:r w:rsidRPr="00382C45">
        <w:rPr>
          <w:rFonts w:ascii="Libre Baskerville" w:hAnsi="Libre Baskerville"/>
          <w:color w:val="45A834"/>
          <w:sz w:val="32"/>
          <w:szCs w:val="32"/>
        </w:rPr>
        <w:t xml:space="preserve"> info@optekening.be</w:t>
      </w:r>
      <w:r w:rsidR="003F5005" w:rsidRPr="00382C45">
        <w:rPr>
          <w:rFonts w:ascii="Libre Baskerville" w:hAnsi="Libre Baskerville"/>
          <w:color w:val="45A834"/>
          <w:sz w:val="32"/>
          <w:szCs w:val="32"/>
        </w:rPr>
        <w:t>!</w:t>
      </w:r>
    </w:p>
    <w:p w14:paraId="5BFDE581" w14:textId="77777777" w:rsidR="0043415E" w:rsidRPr="00382C45" w:rsidRDefault="0043415E" w:rsidP="0043415E">
      <w:pPr>
        <w:pStyle w:val="Geenafstand"/>
        <w:rPr>
          <w:rFonts w:ascii="Libre Baskerville" w:hAnsi="Libre Baskerville"/>
          <w:color w:val="7F7F7F" w:themeColor="text1" w:themeTint="80"/>
          <w:sz w:val="32"/>
          <w:szCs w:val="32"/>
        </w:rPr>
      </w:pPr>
    </w:p>
    <w:p w14:paraId="23C76AFF" w14:textId="77777777" w:rsidR="00751DA7" w:rsidRPr="00AC20A0" w:rsidRDefault="00751DA7" w:rsidP="00751DA7">
      <w:pPr>
        <w:pStyle w:val="Geenafstand"/>
        <w:rPr>
          <w:rFonts w:ascii="Libre Baskerville" w:hAnsi="Libre Baskerville"/>
          <w:color w:val="7F7F7F" w:themeColor="text1" w:themeTint="80"/>
          <w:sz w:val="18"/>
          <w:szCs w:val="18"/>
        </w:rPr>
      </w:pPr>
    </w:p>
    <w:p w14:paraId="1A5977A2" w14:textId="77777777" w:rsidR="00FC4018" w:rsidRPr="00A41C4D" w:rsidRDefault="00FC4018" w:rsidP="00FC4018">
      <w:pPr>
        <w:pStyle w:val="Geenafstand"/>
        <w:ind w:left="284" w:hanging="142"/>
        <w:rPr>
          <w:rFonts w:ascii="Libre Baskerville" w:hAnsi="Libre Baskerville"/>
          <w:color w:val="7F7F7F" w:themeColor="text1" w:themeTint="80"/>
          <w:sz w:val="16"/>
          <w:szCs w:val="16"/>
        </w:rPr>
      </w:pPr>
    </w:p>
    <w:p w14:paraId="63F7CA78" w14:textId="77777777" w:rsidR="00FC4018" w:rsidRPr="003F5005" w:rsidRDefault="00FC4018" w:rsidP="00FC4018">
      <w:pPr>
        <w:pStyle w:val="Geenafstand"/>
        <w:ind w:left="142"/>
        <w:rPr>
          <w:rFonts w:ascii="Libre Baskerville" w:hAnsi="Libre Baskerville"/>
          <w:color w:val="7F7F7F" w:themeColor="text1" w:themeTint="80"/>
          <w:sz w:val="18"/>
          <w:szCs w:val="18"/>
        </w:rPr>
      </w:pPr>
    </w:p>
    <w:p w14:paraId="757CA4CC" w14:textId="448C1163" w:rsidR="00EB21F0" w:rsidRPr="003F5005" w:rsidRDefault="00EB21F0" w:rsidP="00FF35BF">
      <w:pPr>
        <w:pStyle w:val="Geenafstand"/>
        <w:ind w:left="142"/>
        <w:rPr>
          <w:rFonts w:ascii="Libre Baskerville" w:hAnsi="Libre Baskerville"/>
          <w:color w:val="7F7F7F" w:themeColor="text1" w:themeTint="80"/>
          <w:sz w:val="22"/>
          <w:szCs w:val="22"/>
        </w:rPr>
      </w:pPr>
    </w:p>
    <w:sectPr w:rsidR="00EB21F0" w:rsidRPr="003F5005" w:rsidSect="00E13044">
      <w:headerReference w:type="default" r:id="rId11"/>
      <w:footerReference w:type="default" r:id="rId12"/>
      <w:pgSz w:w="11906" w:h="16838" w:code="9"/>
      <w:pgMar w:top="851" w:right="851" w:bottom="1418" w:left="851" w:header="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BD0BC" w14:textId="77777777" w:rsidR="00E13044" w:rsidRDefault="00E13044" w:rsidP="00D45945">
      <w:pPr>
        <w:spacing w:before="0" w:after="0" w:line="240" w:lineRule="auto"/>
      </w:pPr>
      <w:r>
        <w:separator/>
      </w:r>
    </w:p>
  </w:endnote>
  <w:endnote w:type="continuationSeparator" w:id="0">
    <w:p w14:paraId="6328AC63" w14:textId="77777777" w:rsidR="00E13044" w:rsidRDefault="00E13044"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Libre Baskerville">
    <w:panose1 w:val="02000000000000000000"/>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C53C9" w14:textId="6468C218" w:rsidR="00A256A0" w:rsidRPr="007F3847" w:rsidRDefault="00A256A0" w:rsidP="00A256A0">
    <w:pPr>
      <w:pStyle w:val="Voettekst"/>
      <w:ind w:left="-284"/>
      <w:rPr>
        <w:rFonts w:ascii="Libre Baskerville" w:hAnsi="Libre Baskerville"/>
        <w:color w:val="FFFFFF" w:themeColor="background1"/>
        <w:sz w:val="16"/>
        <w:szCs w:val="16"/>
      </w:rPr>
    </w:pPr>
    <w:r w:rsidRPr="007F3847">
      <w:rPr>
        <w:rFonts w:ascii="Libre Baskerville" w:hAnsi="Libre Baskerville"/>
        <w:color w:val="FFFFFF" w:themeColor="background1"/>
        <w:sz w:val="16"/>
        <w:szCs w:val="16"/>
      </w:rPr>
      <w:t>[Telefoon]</w:t>
    </w:r>
  </w:p>
  <w:p w14:paraId="1AE74E2B" w14:textId="77777777" w:rsidR="00A256A0" w:rsidRPr="007F3847" w:rsidRDefault="00A256A0" w:rsidP="00A256A0">
    <w:pPr>
      <w:pStyle w:val="Voettekst"/>
      <w:tabs>
        <w:tab w:val="clear" w:pos="4680"/>
        <w:tab w:val="clear" w:pos="9360"/>
        <w:tab w:val="left" w:pos="2880"/>
      </w:tabs>
      <w:ind w:left="-567" w:firstLine="284"/>
      <w:rPr>
        <w:rFonts w:ascii="Libre Baskerville" w:hAnsi="Libre Baskerville"/>
        <w:color w:val="FFFFFF" w:themeColor="background1"/>
        <w:sz w:val="16"/>
        <w:szCs w:val="16"/>
      </w:rPr>
    </w:pPr>
    <w:r w:rsidRPr="007F3847">
      <w:rPr>
        <w:rFonts w:ascii="Libre Baskerville" w:hAnsi="Libre Baskerville"/>
        <w:color w:val="FFFFFF" w:themeColor="background1"/>
        <w:sz w:val="16"/>
        <w:szCs w:val="16"/>
      </w:rPr>
      <w:t>[E-mail]</w:t>
    </w:r>
    <w:r w:rsidRPr="007F3847">
      <w:rPr>
        <w:rFonts w:ascii="Libre Baskerville" w:hAnsi="Libre Baskerville"/>
        <w:color w:val="FFFFFF" w:themeColor="background1"/>
        <w:sz w:val="16"/>
        <w:szCs w:val="16"/>
      </w:rPr>
      <w:tab/>
    </w:r>
    <w:r w:rsidRPr="007F3847">
      <w:rPr>
        <w:rFonts w:ascii="Libre Baskerville" w:hAnsi="Libre Baskerville"/>
        <w:color w:val="FFFFFF" w:themeColor="background1"/>
        <w:sz w:val="16"/>
        <w:szCs w:val="16"/>
      </w:rPr>
      <w:tab/>
    </w:r>
    <w:r w:rsidRPr="007F3847">
      <w:rPr>
        <w:rFonts w:ascii="Libre Baskerville" w:hAnsi="Libre Baskerville"/>
        <w:color w:val="FFFFFF" w:themeColor="background1"/>
        <w:sz w:val="16"/>
        <w:szCs w:val="16"/>
      </w:rPr>
      <w:tab/>
    </w:r>
  </w:p>
  <w:p w14:paraId="36AE7CBF" w14:textId="77777777" w:rsidR="00A256A0" w:rsidRPr="007F3847" w:rsidRDefault="00A256A0" w:rsidP="00A256A0">
    <w:pPr>
      <w:pStyle w:val="Voettekst"/>
      <w:tabs>
        <w:tab w:val="clear" w:pos="4680"/>
        <w:tab w:val="clear" w:pos="9360"/>
        <w:tab w:val="left" w:pos="2880"/>
      </w:tabs>
      <w:ind w:left="-284"/>
      <w:rPr>
        <w:rFonts w:ascii="Libre Baskerville" w:hAnsi="Libre Baskerville"/>
        <w:color w:val="FFFFFF" w:themeColor="background1"/>
        <w:sz w:val="16"/>
        <w:szCs w:val="16"/>
      </w:rPr>
    </w:pPr>
    <w:r w:rsidRPr="007F3847">
      <w:rPr>
        <w:rFonts w:ascii="Libre Baskerville" w:hAnsi="Libre Baskerville"/>
        <w:color w:val="FFFFFF" w:themeColor="background1"/>
        <w:sz w:val="16"/>
        <w:szCs w:val="16"/>
      </w:rPr>
      <w:t>[Website]</w:t>
    </w:r>
    <w:r w:rsidRPr="007F3847">
      <w:rPr>
        <w:rFonts w:ascii="Libre Baskerville" w:hAnsi="Libre Baskerville"/>
        <w:color w:val="FFFFFF" w:themeColor="background1"/>
        <w:sz w:val="16"/>
        <w:szCs w:val="16"/>
      </w:rPr>
      <w:tab/>
    </w:r>
  </w:p>
  <w:p w14:paraId="5EF47CE8" w14:textId="77777777" w:rsidR="00A256A0" w:rsidRPr="007F3847" w:rsidRDefault="00A256A0" w:rsidP="00A256A0">
    <w:pPr>
      <w:pStyle w:val="Voettekst"/>
      <w:ind w:left="-284"/>
      <w:rPr>
        <w:rFonts w:ascii="Libre Baskerville" w:hAnsi="Libre Baskerville"/>
        <w:color w:val="FFFFFF" w:themeColor="background1"/>
        <w:sz w:val="16"/>
        <w:szCs w:val="16"/>
      </w:rPr>
    </w:pPr>
    <w:r w:rsidRPr="007F3847">
      <w:rPr>
        <w:rFonts w:ascii="Libre Baskerville" w:hAnsi="Libre Baskerville"/>
        <w:color w:val="FFFFFF" w:themeColor="background1"/>
        <w:sz w:val="16"/>
        <w:szCs w:val="16"/>
      </w:rPr>
      <w:t>[Ondernemingsnummer]</w:t>
    </w:r>
  </w:p>
  <w:p w14:paraId="7D8ADE33" w14:textId="13EDFDAA" w:rsidR="00CF146B" w:rsidRPr="007F3847" w:rsidRDefault="00A256A0" w:rsidP="00A256A0">
    <w:pPr>
      <w:pStyle w:val="Voettekst"/>
      <w:tabs>
        <w:tab w:val="clear" w:pos="4680"/>
        <w:tab w:val="clear" w:pos="9360"/>
        <w:tab w:val="left" w:pos="3360"/>
      </w:tabs>
      <w:ind w:left="-284"/>
      <w:rPr>
        <w:rFonts w:ascii="Libre Baskerville" w:hAnsi="Libre Baskerville"/>
        <w:color w:val="FFFFFF" w:themeColor="background1"/>
        <w:sz w:val="16"/>
        <w:szCs w:val="16"/>
      </w:rPr>
    </w:pPr>
    <w:r w:rsidRPr="007F3847">
      <w:rPr>
        <w:rFonts w:ascii="Libre Baskerville" w:hAnsi="Libre Baskerville"/>
        <w:color w:val="FFFFFF" w:themeColor="background1"/>
        <w:sz w:val="16"/>
        <w:szCs w:val="16"/>
      </w:rPr>
      <w:t>Drogenbroodstraat 16; 8740 Egem</w:t>
    </w:r>
    <w:r>
      <w:rPr>
        <w:rFonts w:ascii="Libre Baskerville" w:hAnsi="Libre Baskerville"/>
        <w:color w:val="FFFFFF" w:themeColor="background1"/>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7EEC5" w14:textId="77777777" w:rsidR="00E13044" w:rsidRDefault="00E13044" w:rsidP="00D45945">
      <w:pPr>
        <w:spacing w:before="0" w:after="0" w:line="240" w:lineRule="auto"/>
      </w:pPr>
      <w:r>
        <w:separator/>
      </w:r>
    </w:p>
  </w:footnote>
  <w:footnote w:type="continuationSeparator" w:id="0">
    <w:p w14:paraId="3024566C" w14:textId="77777777" w:rsidR="00E13044" w:rsidRDefault="00E13044"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F0FFE" w14:textId="70C0AB59" w:rsidR="00326A5E" w:rsidRPr="00326A5E" w:rsidRDefault="00326A5E" w:rsidP="00B84823">
    <w:pPr>
      <w:pStyle w:val="Geenafstand"/>
      <w:rPr>
        <w:rFonts w:ascii="Libre Baskerville" w:hAnsi="Libre Baskerville"/>
        <w:color w:val="FFFFFF" w:themeColor="background1"/>
        <w:sz w:val="16"/>
        <w:szCs w:val="16"/>
      </w:rPr>
    </w:pPr>
    <w:r w:rsidRPr="00BC59D9">
      <w:rPr>
        <w:rFonts w:ascii="Times New Roman" w:eastAsia="Times New Roman" w:hAnsi="Times New Roman" w:cs="Times New Roman"/>
        <w:noProof/>
        <w:color w:val="FFFFFF" w:themeColor="background1"/>
        <w:kern w:val="0"/>
        <w:sz w:val="24"/>
        <w:szCs w:val="24"/>
        <w:lang w:val="nl-BE" w:eastAsia="nl-BE"/>
      </w:rPr>
      <w:drawing>
        <wp:anchor distT="0" distB="0" distL="114300" distR="114300" simplePos="0" relativeHeight="251664384" behindDoc="1" locked="0" layoutInCell="1" allowOverlap="1" wp14:anchorId="756EC26A" wp14:editId="0F3BCAE0">
          <wp:simplePos x="0" y="0"/>
          <wp:positionH relativeFrom="column">
            <wp:posOffset>5320030</wp:posOffset>
          </wp:positionH>
          <wp:positionV relativeFrom="page">
            <wp:posOffset>142240</wp:posOffset>
          </wp:positionV>
          <wp:extent cx="1447800" cy="735330"/>
          <wp:effectExtent l="0" t="0" r="0" b="7620"/>
          <wp:wrapTight wrapText="bothSides">
            <wp:wrapPolygon edited="0">
              <wp:start x="0" y="0"/>
              <wp:lineTo x="0" y="21264"/>
              <wp:lineTo x="21316" y="21264"/>
              <wp:lineTo x="21316" y="0"/>
              <wp:lineTo x="0" y="0"/>
            </wp:wrapPolygon>
          </wp:wrapTight>
          <wp:docPr id="44037945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35330"/>
                  </a:xfrm>
                  <a:prstGeom prst="rect">
                    <a:avLst/>
                  </a:prstGeom>
                  <a:noFill/>
                  <a:ln>
                    <a:noFill/>
                  </a:ln>
                </pic:spPr>
              </pic:pic>
            </a:graphicData>
          </a:graphic>
        </wp:anchor>
      </w:drawing>
    </w:r>
    <w:r w:rsidRPr="00BC59D9">
      <w:rPr>
        <w:noProof/>
        <w:color w:val="FFFFFF" w:themeColor="background1"/>
        <w:lang w:bidi="nl-NL"/>
      </w:rPr>
      <mc:AlternateContent>
        <mc:Choice Requires="wpg">
          <w:drawing>
            <wp:anchor distT="0" distB="0" distL="114300" distR="114300" simplePos="0" relativeHeight="251663359" behindDoc="1" locked="0" layoutInCell="1" allowOverlap="1" wp14:anchorId="0903402A" wp14:editId="47B27882">
              <wp:simplePos x="0" y="0"/>
              <wp:positionH relativeFrom="page">
                <wp:posOffset>-203200</wp:posOffset>
              </wp:positionH>
              <wp:positionV relativeFrom="page">
                <wp:posOffset>-69850</wp:posOffset>
              </wp:positionV>
              <wp:extent cx="8351520" cy="10760710"/>
              <wp:effectExtent l="0" t="19050" r="11430" b="59690"/>
              <wp:wrapNone/>
              <wp:docPr id="3" name="Groe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351520" cy="10760710"/>
                        <a:chOff x="-489008" y="-31302"/>
                        <a:chExt cx="8352475" cy="10761392"/>
                      </a:xfrm>
                    </wpg:grpSpPr>
                    <wpg:grpSp>
                      <wpg:cNvPr id="10" name="Groep 10"/>
                      <wpg:cNvGrpSpPr/>
                      <wpg:grpSpPr>
                        <a:xfrm>
                          <a:off x="-289125" y="-31302"/>
                          <a:ext cx="8152592" cy="990647"/>
                          <a:chOff x="-289125" y="-34265"/>
                          <a:chExt cx="8152592" cy="991040"/>
                        </a:xfrm>
                      </wpg:grpSpPr>
                      <wps:wsp>
                        <wps:cNvPr id="1" name="Rechthoek 1"/>
                        <wps:cNvSpPr/>
                        <wps:spPr>
                          <a:xfrm>
                            <a:off x="-289125" y="-34265"/>
                            <a:ext cx="7772400" cy="633165"/>
                          </a:xfrm>
                          <a:prstGeom prst="rect">
                            <a:avLst/>
                          </a:prstGeom>
                          <a:solidFill>
                            <a:srgbClr val="45A8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hthoek 2"/>
                        <wps:cNvSpPr/>
                        <wps:spPr>
                          <a:xfrm>
                            <a:off x="4909109" y="181"/>
                            <a:ext cx="2954358" cy="956594"/>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5271FF"/>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ep 12"/>
                      <wpg:cNvGrpSpPr/>
                      <wpg:grpSpPr>
                        <a:xfrm rot="10800000">
                          <a:off x="-489008" y="9806441"/>
                          <a:ext cx="7772401" cy="923649"/>
                          <a:chOff x="502237" y="-670260"/>
                          <a:chExt cx="7772401" cy="924014"/>
                        </a:xfrm>
                      </wpg:grpSpPr>
                      <wps:wsp>
                        <wps:cNvPr id="13" name="Rechthoek 13"/>
                        <wps:cNvSpPr/>
                        <wps:spPr>
                          <a:xfrm rot="10800000">
                            <a:off x="502237" y="-670260"/>
                            <a:ext cx="7772401" cy="552059"/>
                          </a:xfrm>
                          <a:prstGeom prst="rect">
                            <a:avLst/>
                          </a:prstGeom>
                          <a:solidFill>
                            <a:srgbClr val="45A83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0BF1FF" w14:textId="77777777" w:rsidR="00A256A0" w:rsidRPr="007A42C3" w:rsidRDefault="00000000" w:rsidP="00A256A0">
                              <w:pPr>
                                <w:ind w:left="9360"/>
                                <w:jc w:val="center"/>
                                <w:rPr>
                                  <w:color w:val="FFFFFF" w:themeColor="background1"/>
                                  <w:sz w:val="18"/>
                                  <w:szCs w:val="18"/>
                                </w:rPr>
                              </w:pPr>
                              <w:sdt>
                                <w:sdtPr>
                                  <w:rPr>
                                    <w:color w:val="FFFFFF" w:themeColor="background1"/>
                                  </w:rPr>
                                  <w:id w:val="-1769616900"/>
                                  <w:docPartObj>
                                    <w:docPartGallery w:val="Page Numbers (Top of Page)"/>
                                    <w:docPartUnique/>
                                  </w:docPartObj>
                                </w:sdtPr>
                                <w:sdtEndPr>
                                  <w:rPr>
                                    <w:sz w:val="18"/>
                                    <w:szCs w:val="18"/>
                                  </w:rPr>
                                </w:sdtEndPr>
                                <w:sdtContent>
                                  <w:r w:rsidR="00A256A0" w:rsidRPr="007A42C3">
                                    <w:rPr>
                                      <w:color w:val="FFFFFF" w:themeColor="background1"/>
                                      <w:sz w:val="18"/>
                                      <w:szCs w:val="18"/>
                                    </w:rPr>
                                    <w:t xml:space="preserve">Pagina </w:t>
                                  </w:r>
                                  <w:r w:rsidR="00A256A0" w:rsidRPr="007A42C3">
                                    <w:rPr>
                                      <w:b/>
                                      <w:bCs/>
                                      <w:color w:val="FFFFFF" w:themeColor="background1"/>
                                      <w:sz w:val="18"/>
                                      <w:szCs w:val="18"/>
                                    </w:rPr>
                                    <w:fldChar w:fldCharType="begin"/>
                                  </w:r>
                                  <w:r w:rsidR="00A256A0" w:rsidRPr="007A42C3">
                                    <w:rPr>
                                      <w:b/>
                                      <w:bCs/>
                                      <w:color w:val="FFFFFF" w:themeColor="background1"/>
                                      <w:sz w:val="18"/>
                                      <w:szCs w:val="18"/>
                                    </w:rPr>
                                    <w:instrText>PAGE</w:instrText>
                                  </w:r>
                                  <w:r w:rsidR="00A256A0" w:rsidRPr="007A42C3">
                                    <w:rPr>
                                      <w:b/>
                                      <w:bCs/>
                                      <w:color w:val="FFFFFF" w:themeColor="background1"/>
                                      <w:sz w:val="18"/>
                                      <w:szCs w:val="18"/>
                                    </w:rPr>
                                    <w:fldChar w:fldCharType="separate"/>
                                  </w:r>
                                  <w:r w:rsidR="00A256A0" w:rsidRPr="007A42C3">
                                    <w:rPr>
                                      <w:b/>
                                      <w:bCs/>
                                      <w:color w:val="FFFFFF" w:themeColor="background1"/>
                                      <w:sz w:val="18"/>
                                      <w:szCs w:val="18"/>
                                    </w:rPr>
                                    <w:t>2</w:t>
                                  </w:r>
                                  <w:r w:rsidR="00A256A0" w:rsidRPr="007A42C3">
                                    <w:rPr>
                                      <w:color w:val="FFFFFF" w:themeColor="background1"/>
                                      <w:sz w:val="18"/>
                                      <w:szCs w:val="18"/>
                                    </w:rPr>
                                    <w:fldChar w:fldCharType="end"/>
                                  </w:r>
                                  <w:r w:rsidR="00A256A0" w:rsidRPr="007A42C3">
                                    <w:rPr>
                                      <w:color w:val="FFFFFF" w:themeColor="background1"/>
                                      <w:sz w:val="18"/>
                                      <w:szCs w:val="18"/>
                                    </w:rPr>
                                    <w:t xml:space="preserve"> van </w:t>
                                  </w:r>
                                  <w:r w:rsidR="00A256A0" w:rsidRPr="007A42C3">
                                    <w:rPr>
                                      <w:b/>
                                      <w:bCs/>
                                      <w:color w:val="FFFFFF" w:themeColor="background1"/>
                                      <w:sz w:val="18"/>
                                      <w:szCs w:val="18"/>
                                    </w:rPr>
                                    <w:fldChar w:fldCharType="begin"/>
                                  </w:r>
                                  <w:r w:rsidR="00A256A0" w:rsidRPr="007A42C3">
                                    <w:rPr>
                                      <w:b/>
                                      <w:bCs/>
                                      <w:color w:val="FFFFFF" w:themeColor="background1"/>
                                      <w:sz w:val="18"/>
                                      <w:szCs w:val="18"/>
                                    </w:rPr>
                                    <w:instrText>NUMPAGES</w:instrText>
                                  </w:r>
                                  <w:r w:rsidR="00A256A0" w:rsidRPr="007A42C3">
                                    <w:rPr>
                                      <w:b/>
                                      <w:bCs/>
                                      <w:color w:val="FFFFFF" w:themeColor="background1"/>
                                      <w:sz w:val="18"/>
                                      <w:szCs w:val="18"/>
                                    </w:rPr>
                                    <w:fldChar w:fldCharType="separate"/>
                                  </w:r>
                                  <w:r w:rsidR="00A256A0" w:rsidRPr="007A42C3">
                                    <w:rPr>
                                      <w:b/>
                                      <w:bCs/>
                                      <w:color w:val="FFFFFF" w:themeColor="background1"/>
                                      <w:sz w:val="18"/>
                                      <w:szCs w:val="18"/>
                                    </w:rPr>
                                    <w:t>3</w:t>
                                  </w:r>
                                  <w:r w:rsidR="00A256A0" w:rsidRPr="007A42C3">
                                    <w:rPr>
                                      <w:color w:val="FFFFFF" w:themeColor="background1"/>
                                      <w:sz w:val="18"/>
                                      <w:szCs w:val="18"/>
                                    </w:rPr>
                                    <w:fldChar w:fldCharType="end"/>
                                  </w:r>
                                </w:sdtContent>
                              </w:sdt>
                            </w:p>
                            <w:p w14:paraId="14523D68" w14:textId="77777777" w:rsidR="00A256A0" w:rsidRDefault="00A256A0" w:rsidP="00A256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hoek 2"/>
                        <wps:cNvSpPr/>
                        <wps:spPr>
                          <a:xfrm>
                            <a:off x="5536893" y="-670257"/>
                            <a:ext cx="2537856" cy="924011"/>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5271FF"/>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0903402A" id="Groep 3" o:spid="_x0000_s1026" alt="&quot;&quot;" style="position:absolute;margin-left:-16pt;margin-top:-5.5pt;width:657.6pt;height:847.3pt;z-index:-251653121;mso-position-horizontal-relative:page;mso-position-vertical-relative:page" coordorigin="-4890,-313" coordsize="83524,107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">
              <v:group id="Groep 10" o:spid="_x0000_s1027" style="position:absolute;left:-2891;top:-313;width:81525;height:9906" coordorigin="-2891,-342" coordsize="81525,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hthoek 1" o:spid="_x0000_s1028" style="position:absolute;left:-2891;top:-342;width:77723;height:6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" fillcolor="#45a834" stroked="f" strokeweight="1pt"/>
                <v:shape id="Rechthoek 2" o:spid="_x0000_s1029" style="position:absolute;left:49091;top:1;width:29543;height:9566;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" path="m,l4000500,r,800100l792480,800100,,xe" fillcolor="#5271ff" stroked="f" strokeweight="1pt">
                  <v:stroke joinstyle="miter"/>
                  <v:shadow on="t" color="black" opacity="26214f" origin=".5" offset="-3pt,0"/>
                  <v:path arrowok="t" o:connecttype="custom" o:connectlocs="0,0;2954358,0;2954358,956594;585244,956594;0,0" o:connectangles="0,0,0,0,0"/>
                </v:shape>
              </v:group>
              <v:group id="Groep 12" o:spid="_x0000_s1030" style="position:absolute;left:-4890;top:98064;width:77723;height:9236;rotation:180" coordorigin="5022,-6702" coordsize="77724,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hthoek 13" o:spid="_x0000_s1031" style="position:absolute;left:5022;top:-6702;width:77724;height:552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" fillcolor="#45a834" stroked="f" strokeweight="1pt">
                  <v:textbox>
                    <w:txbxContent>
                      <w:p w14:paraId="240BF1FF" w14:textId="77777777" w:rsidR="00A256A0" w:rsidRPr="007A42C3" w:rsidRDefault="00000000" w:rsidP="00A256A0">
                        <w:pPr>
                          <w:ind w:left="9360"/>
                          <w:jc w:val="center"/>
                          <w:rPr>
                            <w:color w:val="FFFFFF" w:themeColor="background1"/>
                            <w:sz w:val="18"/>
                            <w:szCs w:val="18"/>
                          </w:rPr>
                        </w:pPr>
                        <w:sdt>
                          <w:sdtPr>
                            <w:rPr>
                              <w:color w:val="FFFFFF" w:themeColor="background1"/>
                            </w:rPr>
                            <w:id w:val="-1769616900"/>
                            <w:docPartObj>
                              <w:docPartGallery w:val="Page Numbers (Top of Page)"/>
                              <w:docPartUnique/>
                            </w:docPartObj>
                          </w:sdtPr>
                          <w:sdtEndPr>
                            <w:rPr>
                              <w:sz w:val="18"/>
                              <w:szCs w:val="18"/>
                            </w:rPr>
                          </w:sdtEndPr>
                          <w:sdtContent>
                            <w:r w:rsidR="00A256A0" w:rsidRPr="007A42C3">
                              <w:rPr>
                                <w:color w:val="FFFFFF" w:themeColor="background1"/>
                                <w:sz w:val="18"/>
                                <w:szCs w:val="18"/>
                              </w:rPr>
                              <w:t xml:space="preserve">Pagina </w:t>
                            </w:r>
                            <w:r w:rsidR="00A256A0" w:rsidRPr="007A42C3">
                              <w:rPr>
                                <w:b/>
                                <w:bCs/>
                                <w:color w:val="FFFFFF" w:themeColor="background1"/>
                                <w:sz w:val="18"/>
                                <w:szCs w:val="18"/>
                              </w:rPr>
                              <w:fldChar w:fldCharType="begin"/>
                            </w:r>
                            <w:r w:rsidR="00A256A0" w:rsidRPr="007A42C3">
                              <w:rPr>
                                <w:b/>
                                <w:bCs/>
                                <w:color w:val="FFFFFF" w:themeColor="background1"/>
                                <w:sz w:val="18"/>
                                <w:szCs w:val="18"/>
                              </w:rPr>
                              <w:instrText>PAGE</w:instrText>
                            </w:r>
                            <w:r w:rsidR="00A256A0" w:rsidRPr="007A42C3">
                              <w:rPr>
                                <w:b/>
                                <w:bCs/>
                                <w:color w:val="FFFFFF" w:themeColor="background1"/>
                                <w:sz w:val="18"/>
                                <w:szCs w:val="18"/>
                              </w:rPr>
                              <w:fldChar w:fldCharType="separate"/>
                            </w:r>
                            <w:r w:rsidR="00A256A0" w:rsidRPr="007A42C3">
                              <w:rPr>
                                <w:b/>
                                <w:bCs/>
                                <w:color w:val="FFFFFF" w:themeColor="background1"/>
                                <w:sz w:val="18"/>
                                <w:szCs w:val="18"/>
                              </w:rPr>
                              <w:t>2</w:t>
                            </w:r>
                            <w:r w:rsidR="00A256A0" w:rsidRPr="007A42C3">
                              <w:rPr>
                                <w:color w:val="FFFFFF" w:themeColor="background1"/>
                                <w:sz w:val="18"/>
                                <w:szCs w:val="18"/>
                              </w:rPr>
                              <w:fldChar w:fldCharType="end"/>
                            </w:r>
                            <w:r w:rsidR="00A256A0" w:rsidRPr="007A42C3">
                              <w:rPr>
                                <w:color w:val="FFFFFF" w:themeColor="background1"/>
                                <w:sz w:val="18"/>
                                <w:szCs w:val="18"/>
                              </w:rPr>
                              <w:t xml:space="preserve"> van </w:t>
                            </w:r>
                            <w:r w:rsidR="00A256A0" w:rsidRPr="007A42C3">
                              <w:rPr>
                                <w:b/>
                                <w:bCs/>
                                <w:color w:val="FFFFFF" w:themeColor="background1"/>
                                <w:sz w:val="18"/>
                                <w:szCs w:val="18"/>
                              </w:rPr>
                              <w:fldChar w:fldCharType="begin"/>
                            </w:r>
                            <w:r w:rsidR="00A256A0" w:rsidRPr="007A42C3">
                              <w:rPr>
                                <w:b/>
                                <w:bCs/>
                                <w:color w:val="FFFFFF" w:themeColor="background1"/>
                                <w:sz w:val="18"/>
                                <w:szCs w:val="18"/>
                              </w:rPr>
                              <w:instrText>NUMPAGES</w:instrText>
                            </w:r>
                            <w:r w:rsidR="00A256A0" w:rsidRPr="007A42C3">
                              <w:rPr>
                                <w:b/>
                                <w:bCs/>
                                <w:color w:val="FFFFFF" w:themeColor="background1"/>
                                <w:sz w:val="18"/>
                                <w:szCs w:val="18"/>
                              </w:rPr>
                              <w:fldChar w:fldCharType="separate"/>
                            </w:r>
                            <w:r w:rsidR="00A256A0" w:rsidRPr="007A42C3">
                              <w:rPr>
                                <w:b/>
                                <w:bCs/>
                                <w:color w:val="FFFFFF" w:themeColor="background1"/>
                                <w:sz w:val="18"/>
                                <w:szCs w:val="18"/>
                              </w:rPr>
                              <w:t>3</w:t>
                            </w:r>
                            <w:r w:rsidR="00A256A0" w:rsidRPr="007A42C3">
                              <w:rPr>
                                <w:color w:val="FFFFFF" w:themeColor="background1"/>
                                <w:sz w:val="18"/>
                                <w:szCs w:val="18"/>
                              </w:rPr>
                              <w:fldChar w:fldCharType="end"/>
                            </w:r>
                          </w:sdtContent>
                        </w:sdt>
                      </w:p>
                      <w:p w14:paraId="14523D68" w14:textId="77777777" w:rsidR="00A256A0" w:rsidRDefault="00A256A0" w:rsidP="00A256A0">
                        <w:pPr>
                          <w:jc w:val="center"/>
                        </w:pPr>
                      </w:p>
                    </w:txbxContent>
                  </v:textbox>
                </v:rect>
                <v:shape id="Rechthoek 2" o:spid="_x0000_s1032" style="position:absolute;left:55368;top:-6702;width:25379;height:9239;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" path="m,l4000500,r,800100l792480,800100,,xe" fillcolor="#5271ff" stroked="f" strokeweight="1pt">
                  <v:stroke joinstyle="miter"/>
                  <v:shadow on="t" color="black" opacity="26214f" origin="-.5" offset="3pt,0"/>
                  <v:path arrowok="t" o:connecttype="custom" o:connectlocs="0,0;2537856,0;2537856,924011;502737,924011;0,0" o:connectangles="0,0,0,0,0"/>
                </v:shape>
              </v:group>
              <w10:wrap anchorx="page" anchory="page"/>
            </v:group>
          </w:pict>
        </mc:Fallback>
      </mc:AlternateContent>
    </w:r>
  </w:p>
  <w:p w14:paraId="62798316" w14:textId="15F9E2C4" w:rsidR="003715A9" w:rsidRPr="003715A9" w:rsidRDefault="003715A9" w:rsidP="003715A9">
    <w:pPr>
      <w:pStyle w:val="Geenafstand"/>
      <w:rPr>
        <w:rFonts w:ascii="Libre Baskerville" w:hAnsi="Libre Baskerville"/>
        <w:b/>
        <w:bCs/>
        <w:color w:val="FFFFFF" w:themeColor="background1"/>
        <w:sz w:val="32"/>
        <w:szCs w:val="32"/>
        <w:lang w:val="nl-BE"/>
      </w:rPr>
    </w:pPr>
    <w:r w:rsidRPr="003715A9">
      <w:rPr>
        <w:rFonts w:ascii="Libre Baskerville" w:hAnsi="Libre Baskerville"/>
        <w:b/>
        <w:bCs/>
        <w:color w:val="FFFFFF" w:themeColor="background1"/>
        <w:sz w:val="32"/>
        <w:szCs w:val="32"/>
        <w:lang w:val="nl-BE"/>
      </w:rPr>
      <w:t>Algemene voorwaarden website</w:t>
    </w:r>
    <w:r>
      <w:rPr>
        <w:rFonts w:ascii="Libre Baskerville" w:hAnsi="Libre Baskerville"/>
        <w:b/>
        <w:bCs/>
        <w:color w:val="FFFFFF" w:themeColor="background1"/>
        <w:sz w:val="32"/>
        <w:szCs w:val="32"/>
        <w:lang w:val="nl-BE"/>
      </w:rPr>
      <w:t xml:space="preserve"> 2024</w:t>
    </w:r>
  </w:p>
  <w:p w14:paraId="76F4B562" w14:textId="5C5CF9B1" w:rsidR="00D45945" w:rsidRDefault="00D4594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75E3"/>
    <w:multiLevelType w:val="hybridMultilevel"/>
    <w:tmpl w:val="7D303A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67722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63"/>
    <w:rsid w:val="00000845"/>
    <w:rsid w:val="00026F07"/>
    <w:rsid w:val="0005175A"/>
    <w:rsid w:val="00083BAA"/>
    <w:rsid w:val="00090D26"/>
    <w:rsid w:val="000A67CB"/>
    <w:rsid w:val="000B743A"/>
    <w:rsid w:val="000C3EF9"/>
    <w:rsid w:val="000F63B4"/>
    <w:rsid w:val="001344DB"/>
    <w:rsid w:val="00134B74"/>
    <w:rsid w:val="001378CD"/>
    <w:rsid w:val="00141481"/>
    <w:rsid w:val="0015004A"/>
    <w:rsid w:val="001766D6"/>
    <w:rsid w:val="00182D7E"/>
    <w:rsid w:val="001A663F"/>
    <w:rsid w:val="001B7D71"/>
    <w:rsid w:val="00221C50"/>
    <w:rsid w:val="00226F62"/>
    <w:rsid w:val="0024768D"/>
    <w:rsid w:val="00260E53"/>
    <w:rsid w:val="00272D63"/>
    <w:rsid w:val="002C7ADA"/>
    <w:rsid w:val="002F668C"/>
    <w:rsid w:val="00326A5E"/>
    <w:rsid w:val="003444BE"/>
    <w:rsid w:val="00345EB9"/>
    <w:rsid w:val="00363619"/>
    <w:rsid w:val="00367367"/>
    <w:rsid w:val="003715A9"/>
    <w:rsid w:val="00381E3B"/>
    <w:rsid w:val="00382406"/>
    <w:rsid w:val="00382C45"/>
    <w:rsid w:val="00387B8A"/>
    <w:rsid w:val="003936EF"/>
    <w:rsid w:val="00396AA0"/>
    <w:rsid w:val="003D3CAD"/>
    <w:rsid w:val="003E24DF"/>
    <w:rsid w:val="003F5005"/>
    <w:rsid w:val="0043415E"/>
    <w:rsid w:val="0044669E"/>
    <w:rsid w:val="004970E8"/>
    <w:rsid w:val="004A2B0D"/>
    <w:rsid w:val="004A4B26"/>
    <w:rsid w:val="004A6FD3"/>
    <w:rsid w:val="0054564E"/>
    <w:rsid w:val="0055090E"/>
    <w:rsid w:val="00563742"/>
    <w:rsid w:val="00564809"/>
    <w:rsid w:val="00597E25"/>
    <w:rsid w:val="005C2210"/>
    <w:rsid w:val="005D2571"/>
    <w:rsid w:val="005F2710"/>
    <w:rsid w:val="00615018"/>
    <w:rsid w:val="0062123A"/>
    <w:rsid w:val="00646E75"/>
    <w:rsid w:val="00652B31"/>
    <w:rsid w:val="00660E4B"/>
    <w:rsid w:val="006859BB"/>
    <w:rsid w:val="00690C39"/>
    <w:rsid w:val="006A19F8"/>
    <w:rsid w:val="006C1C15"/>
    <w:rsid w:val="006C66FD"/>
    <w:rsid w:val="006F6F10"/>
    <w:rsid w:val="00706374"/>
    <w:rsid w:val="00706D08"/>
    <w:rsid w:val="0071590E"/>
    <w:rsid w:val="00742272"/>
    <w:rsid w:val="00742CBF"/>
    <w:rsid w:val="00751DA7"/>
    <w:rsid w:val="00783E79"/>
    <w:rsid w:val="007A32B9"/>
    <w:rsid w:val="007A42C3"/>
    <w:rsid w:val="007B5AE8"/>
    <w:rsid w:val="007C5489"/>
    <w:rsid w:val="007E2F11"/>
    <w:rsid w:val="007F3847"/>
    <w:rsid w:val="007F5192"/>
    <w:rsid w:val="00805A58"/>
    <w:rsid w:val="0081513C"/>
    <w:rsid w:val="0082502C"/>
    <w:rsid w:val="00837E45"/>
    <w:rsid w:val="00882413"/>
    <w:rsid w:val="008E49AC"/>
    <w:rsid w:val="008F5F8C"/>
    <w:rsid w:val="00913DB1"/>
    <w:rsid w:val="009228BC"/>
    <w:rsid w:val="00974E3C"/>
    <w:rsid w:val="00993EE2"/>
    <w:rsid w:val="009A7504"/>
    <w:rsid w:val="009D24C1"/>
    <w:rsid w:val="009D2BDA"/>
    <w:rsid w:val="009E1289"/>
    <w:rsid w:val="00A06740"/>
    <w:rsid w:val="00A11A20"/>
    <w:rsid w:val="00A14AF5"/>
    <w:rsid w:val="00A256A0"/>
    <w:rsid w:val="00A41C4D"/>
    <w:rsid w:val="00A96CF8"/>
    <w:rsid w:val="00AB4269"/>
    <w:rsid w:val="00AC20A0"/>
    <w:rsid w:val="00B21412"/>
    <w:rsid w:val="00B50294"/>
    <w:rsid w:val="00B5597A"/>
    <w:rsid w:val="00B55BCD"/>
    <w:rsid w:val="00B6558B"/>
    <w:rsid w:val="00B84823"/>
    <w:rsid w:val="00BB165E"/>
    <w:rsid w:val="00BC59D9"/>
    <w:rsid w:val="00C10968"/>
    <w:rsid w:val="00C124E6"/>
    <w:rsid w:val="00C134C7"/>
    <w:rsid w:val="00C1453B"/>
    <w:rsid w:val="00C4718B"/>
    <w:rsid w:val="00C546C7"/>
    <w:rsid w:val="00C70786"/>
    <w:rsid w:val="00C74227"/>
    <w:rsid w:val="00C8222A"/>
    <w:rsid w:val="00C84400"/>
    <w:rsid w:val="00C905BE"/>
    <w:rsid w:val="00C94337"/>
    <w:rsid w:val="00CA05A4"/>
    <w:rsid w:val="00CF146B"/>
    <w:rsid w:val="00CF5BE9"/>
    <w:rsid w:val="00D07E58"/>
    <w:rsid w:val="00D430E1"/>
    <w:rsid w:val="00D45945"/>
    <w:rsid w:val="00D50699"/>
    <w:rsid w:val="00D66593"/>
    <w:rsid w:val="00D7180A"/>
    <w:rsid w:val="00DB7076"/>
    <w:rsid w:val="00DC3654"/>
    <w:rsid w:val="00DD6CD7"/>
    <w:rsid w:val="00DF4453"/>
    <w:rsid w:val="00E13044"/>
    <w:rsid w:val="00E27B46"/>
    <w:rsid w:val="00E35018"/>
    <w:rsid w:val="00E42738"/>
    <w:rsid w:val="00E55D74"/>
    <w:rsid w:val="00E60E5D"/>
    <w:rsid w:val="00E6540C"/>
    <w:rsid w:val="00E72D02"/>
    <w:rsid w:val="00E81E2A"/>
    <w:rsid w:val="00E834B7"/>
    <w:rsid w:val="00EA376E"/>
    <w:rsid w:val="00EA39C0"/>
    <w:rsid w:val="00EB21F0"/>
    <w:rsid w:val="00ED278B"/>
    <w:rsid w:val="00EE0952"/>
    <w:rsid w:val="00EF4112"/>
    <w:rsid w:val="00F24B21"/>
    <w:rsid w:val="00F30E13"/>
    <w:rsid w:val="00F31BBC"/>
    <w:rsid w:val="00F53437"/>
    <w:rsid w:val="00F81D18"/>
    <w:rsid w:val="00FA65C2"/>
    <w:rsid w:val="00FB4F15"/>
    <w:rsid w:val="00FC4018"/>
    <w:rsid w:val="00FE0F43"/>
    <w:rsid w:val="00FF35BF"/>
    <w:rsid w:val="00FF4C41"/>
    <w:rsid w:val="00FF6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BE33D"/>
  <w14:defaultImageDpi w14:val="32767"/>
  <w15:chartTrackingRefBased/>
  <w15:docId w15:val="{EA7A3B21-1FB5-4D1E-87A0-798778C8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Standaard">
    <w:name w:val="Normal"/>
    <w:qFormat/>
    <w:rsid w:val="00751DA7"/>
    <w:pPr>
      <w:spacing w:before="40" w:after="160" w:line="288" w:lineRule="auto"/>
    </w:pPr>
    <w:rPr>
      <w:rFonts w:eastAsiaTheme="minorHAnsi"/>
      <w:color w:val="595959" w:themeColor="text1" w:themeTint="A6"/>
      <w:kern w:val="20"/>
      <w:sz w:val="20"/>
      <w:szCs w:val="20"/>
    </w:rPr>
  </w:style>
  <w:style w:type="paragraph" w:styleId="Kop1">
    <w:name w:val="heading 1"/>
    <w:basedOn w:val="Standaard"/>
    <w:next w:val="Standaard"/>
    <w:link w:val="Kop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rPr>
  </w:style>
  <w:style w:type="paragraph" w:styleId="Kop2">
    <w:name w:val="heading 2"/>
    <w:basedOn w:val="Standaard"/>
    <w:next w:val="Standaard"/>
    <w:link w:val="Kop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Geadresseerde">
    <w:name w:val="Geadresseerde"/>
    <w:basedOn w:val="Kop2"/>
    <w:uiPriority w:val="3"/>
    <w:qFormat/>
    <w:rsid w:val="00D45945"/>
    <w:pPr>
      <w:spacing w:before="1200"/>
    </w:pPr>
    <w:rPr>
      <w:color w:val="000000" w:themeColor="text1"/>
    </w:rPr>
  </w:style>
  <w:style w:type="paragraph" w:styleId="Aanhef">
    <w:name w:val="Salutation"/>
    <w:basedOn w:val="Standaard"/>
    <w:link w:val="AanhefChar"/>
    <w:uiPriority w:val="4"/>
    <w:unhideWhenUsed/>
    <w:qFormat/>
    <w:rsid w:val="003E24DF"/>
    <w:pPr>
      <w:spacing w:before="720"/>
    </w:pPr>
  </w:style>
  <w:style w:type="character" w:customStyle="1" w:styleId="AanhefChar">
    <w:name w:val="Aanhef Char"/>
    <w:basedOn w:val="Standaardalinea-lettertype"/>
    <w:link w:val="Aanhef"/>
    <w:uiPriority w:val="4"/>
    <w:rsid w:val="003E24DF"/>
    <w:rPr>
      <w:rFonts w:eastAsiaTheme="minorHAnsi"/>
      <w:color w:val="595959" w:themeColor="text1" w:themeTint="A6"/>
      <w:kern w:val="20"/>
      <w:sz w:val="20"/>
      <w:szCs w:val="20"/>
    </w:rPr>
  </w:style>
  <w:style w:type="paragraph" w:styleId="Afsluiting">
    <w:name w:val="Closing"/>
    <w:basedOn w:val="Standaard"/>
    <w:next w:val="Handtekening"/>
    <w:link w:val="AfsluitingChar"/>
    <w:uiPriority w:val="6"/>
    <w:unhideWhenUsed/>
    <w:qFormat/>
    <w:rsid w:val="003E24DF"/>
    <w:pPr>
      <w:spacing w:before="480" w:after="960" w:line="240" w:lineRule="auto"/>
    </w:pPr>
  </w:style>
  <w:style w:type="character" w:customStyle="1" w:styleId="AfsluitingChar">
    <w:name w:val="Afsluiting Char"/>
    <w:basedOn w:val="Standaardalinea-lettertype"/>
    <w:link w:val="Afsluiting"/>
    <w:uiPriority w:val="6"/>
    <w:rsid w:val="003E24DF"/>
    <w:rPr>
      <w:rFonts w:eastAsiaTheme="minorHAnsi"/>
      <w:color w:val="595959" w:themeColor="text1" w:themeTint="A6"/>
      <w:kern w:val="20"/>
      <w:sz w:val="20"/>
      <w:szCs w:val="20"/>
    </w:rPr>
  </w:style>
  <w:style w:type="paragraph" w:styleId="Handtekening">
    <w:name w:val="Signature"/>
    <w:basedOn w:val="Standaard"/>
    <w:link w:val="HandtekeningChar"/>
    <w:uiPriority w:val="7"/>
    <w:unhideWhenUsed/>
    <w:qFormat/>
    <w:rsid w:val="003E24DF"/>
    <w:rPr>
      <w:b/>
      <w:bCs/>
    </w:rPr>
  </w:style>
  <w:style w:type="character" w:customStyle="1" w:styleId="HandtekeningChar">
    <w:name w:val="Handtekening Char"/>
    <w:basedOn w:val="Standaardalinea-lettertype"/>
    <w:link w:val="Handtekening"/>
    <w:uiPriority w:val="7"/>
    <w:rsid w:val="003E24DF"/>
    <w:rPr>
      <w:rFonts w:eastAsiaTheme="minorHAnsi"/>
      <w:b/>
      <w:bCs/>
      <w:color w:val="595959" w:themeColor="text1" w:themeTint="A6"/>
      <w:kern w:val="20"/>
      <w:sz w:val="20"/>
      <w:szCs w:val="20"/>
    </w:rPr>
  </w:style>
  <w:style w:type="paragraph" w:styleId="Koptekst">
    <w:name w:val="header"/>
    <w:basedOn w:val="Standaard"/>
    <w:link w:val="KoptekstChar"/>
    <w:uiPriority w:val="99"/>
    <w:semiHidden/>
    <w:rsid w:val="003E24DF"/>
    <w:pPr>
      <w:spacing w:after="0" w:line="240" w:lineRule="auto"/>
      <w:jc w:val="right"/>
    </w:pPr>
  </w:style>
  <w:style w:type="character" w:customStyle="1" w:styleId="KoptekstChar">
    <w:name w:val="Koptekst Char"/>
    <w:basedOn w:val="Standaardalinea-lettertype"/>
    <w:link w:val="Koptekst"/>
    <w:uiPriority w:val="99"/>
    <w:semiHidden/>
    <w:rsid w:val="00D45945"/>
    <w:rPr>
      <w:rFonts w:eastAsiaTheme="minorHAnsi"/>
      <w:color w:val="595959" w:themeColor="text1" w:themeTint="A6"/>
      <w:kern w:val="20"/>
      <w:sz w:val="20"/>
      <w:szCs w:val="20"/>
    </w:rPr>
  </w:style>
  <w:style w:type="character" w:styleId="Zwaar">
    <w:name w:val="Strong"/>
    <w:basedOn w:val="Standaardalinea-lettertype"/>
    <w:uiPriority w:val="1"/>
    <w:semiHidden/>
    <w:qFormat/>
    <w:rsid w:val="003E24DF"/>
    <w:rPr>
      <w:b/>
      <w:bCs/>
    </w:rPr>
  </w:style>
  <w:style w:type="paragraph" w:customStyle="1" w:styleId="Contactgegevens">
    <w:name w:val="Contactgegevens"/>
    <w:basedOn w:val="Standaard"/>
    <w:uiPriority w:val="1"/>
    <w:qFormat/>
    <w:rsid w:val="003E24DF"/>
    <w:pPr>
      <w:spacing w:before="0" w:after="0"/>
    </w:pPr>
  </w:style>
  <w:style w:type="character" w:customStyle="1" w:styleId="Kop2Char">
    <w:name w:val="Kop 2 Char"/>
    <w:basedOn w:val="Standaardalinea-lettertype"/>
    <w:link w:val="Kop2"/>
    <w:uiPriority w:val="9"/>
    <w:rsid w:val="004A2B0D"/>
    <w:rPr>
      <w:rFonts w:asciiTheme="majorHAnsi" w:eastAsiaTheme="majorEastAsia" w:hAnsiTheme="majorHAnsi" w:cstheme="majorBidi"/>
      <w:color w:val="729928" w:themeColor="accent1" w:themeShade="BF"/>
      <w:kern w:val="20"/>
      <w:sz w:val="26"/>
      <w:szCs w:val="26"/>
    </w:rPr>
  </w:style>
  <w:style w:type="paragraph" w:styleId="Normaalweb">
    <w:name w:val="Normal (Web)"/>
    <w:basedOn w:val="Standaard"/>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Tekstvantijdelijkeaanduiding">
    <w:name w:val="Placeholder Text"/>
    <w:basedOn w:val="Standaardalinea-lettertype"/>
    <w:uiPriority w:val="99"/>
    <w:semiHidden/>
    <w:rsid w:val="001766D6"/>
    <w:rPr>
      <w:color w:val="808080"/>
    </w:rPr>
  </w:style>
  <w:style w:type="paragraph" w:styleId="Voettekst">
    <w:name w:val="footer"/>
    <w:basedOn w:val="Standaard"/>
    <w:link w:val="VoettekstChar"/>
    <w:uiPriority w:val="99"/>
    <w:unhideWhenUsed/>
    <w:rsid w:val="00D45945"/>
    <w:pPr>
      <w:tabs>
        <w:tab w:val="center" w:pos="4680"/>
        <w:tab w:val="right" w:pos="9360"/>
      </w:tabs>
      <w:spacing w:before="0" w:after="0" w:line="240" w:lineRule="auto"/>
    </w:pPr>
  </w:style>
  <w:style w:type="character" w:customStyle="1" w:styleId="VoettekstChar">
    <w:name w:val="Voettekst Char"/>
    <w:basedOn w:val="Standaardalinea-lettertype"/>
    <w:link w:val="Voettekst"/>
    <w:uiPriority w:val="99"/>
    <w:rsid w:val="00D45945"/>
    <w:rPr>
      <w:rFonts w:eastAsiaTheme="minorHAnsi"/>
      <w:color w:val="595959" w:themeColor="text1" w:themeTint="A6"/>
      <w:kern w:val="20"/>
      <w:sz w:val="20"/>
      <w:szCs w:val="20"/>
    </w:rPr>
  </w:style>
  <w:style w:type="paragraph" w:styleId="Titel">
    <w:name w:val="Title"/>
    <w:basedOn w:val="Kop1"/>
    <w:next w:val="Standaard"/>
    <w:link w:val="TitelChar"/>
    <w:uiPriority w:val="10"/>
    <w:rsid w:val="00D45945"/>
    <w:rPr>
      <w:color w:val="000000" w:themeColor="text1"/>
    </w:rPr>
  </w:style>
  <w:style w:type="character" w:customStyle="1" w:styleId="TitelChar">
    <w:name w:val="Titel Char"/>
    <w:basedOn w:val="Standaardalinea-lettertype"/>
    <w:link w:val="Titel"/>
    <w:uiPriority w:val="10"/>
    <w:rsid w:val="00D45945"/>
    <w:rPr>
      <w:rFonts w:asciiTheme="majorHAnsi" w:eastAsiaTheme="majorEastAsia" w:hAnsiTheme="majorHAnsi" w:cstheme="majorBidi"/>
      <w:caps/>
      <w:color w:val="000000" w:themeColor="text1"/>
      <w:kern w:val="20"/>
      <w:sz w:val="20"/>
      <w:szCs w:val="20"/>
    </w:rPr>
  </w:style>
  <w:style w:type="table" w:styleId="Tabelraster">
    <w:name w:val="Table Grid"/>
    <w:basedOn w:val="Standaardtabe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F146B"/>
    <w:rPr>
      <w:rFonts w:eastAsiaTheme="minorHAnsi"/>
      <w:color w:val="595959" w:themeColor="text1" w:themeTint="A6"/>
      <w:kern w:val="20"/>
      <w:sz w:val="20"/>
      <w:szCs w:val="20"/>
    </w:rPr>
  </w:style>
  <w:style w:type="character" w:styleId="Hyperlink">
    <w:name w:val="Hyperlink"/>
    <w:basedOn w:val="Standaardalinea-lettertype"/>
    <w:uiPriority w:val="99"/>
    <w:unhideWhenUsed/>
    <w:rsid w:val="00690C39"/>
    <w:rPr>
      <w:color w:val="EE7B08" w:themeColor="hyperlink"/>
      <w:u w:val="single"/>
    </w:rPr>
  </w:style>
  <w:style w:type="character" w:styleId="Onopgelostemelding">
    <w:name w:val="Unresolved Mention"/>
    <w:basedOn w:val="Standaardalinea-lettertype"/>
    <w:uiPriority w:val="99"/>
    <w:semiHidden/>
    <w:rsid w:val="00690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87531">
      <w:bodyDiv w:val="1"/>
      <w:marLeft w:val="0"/>
      <w:marRight w:val="0"/>
      <w:marTop w:val="0"/>
      <w:marBottom w:val="0"/>
      <w:divBdr>
        <w:top w:val="none" w:sz="0" w:space="0" w:color="auto"/>
        <w:left w:val="none" w:sz="0" w:space="0" w:color="auto"/>
        <w:bottom w:val="none" w:sz="0" w:space="0" w:color="auto"/>
        <w:right w:val="none" w:sz="0" w:space="0" w:color="auto"/>
      </w:divBdr>
    </w:div>
    <w:div w:id="288901677">
      <w:bodyDiv w:val="1"/>
      <w:marLeft w:val="0"/>
      <w:marRight w:val="0"/>
      <w:marTop w:val="0"/>
      <w:marBottom w:val="0"/>
      <w:divBdr>
        <w:top w:val="none" w:sz="0" w:space="0" w:color="auto"/>
        <w:left w:val="none" w:sz="0" w:space="0" w:color="auto"/>
        <w:bottom w:val="none" w:sz="0" w:space="0" w:color="auto"/>
        <w:right w:val="none" w:sz="0" w:space="0" w:color="auto"/>
      </w:divBdr>
    </w:div>
    <w:div w:id="450900428">
      <w:bodyDiv w:val="1"/>
      <w:marLeft w:val="0"/>
      <w:marRight w:val="0"/>
      <w:marTop w:val="0"/>
      <w:marBottom w:val="0"/>
      <w:divBdr>
        <w:top w:val="none" w:sz="0" w:space="0" w:color="auto"/>
        <w:left w:val="none" w:sz="0" w:space="0" w:color="auto"/>
        <w:bottom w:val="none" w:sz="0" w:space="0" w:color="auto"/>
        <w:right w:val="none" w:sz="0" w:space="0" w:color="auto"/>
      </w:divBdr>
    </w:div>
    <w:div w:id="477721544">
      <w:bodyDiv w:val="1"/>
      <w:marLeft w:val="0"/>
      <w:marRight w:val="0"/>
      <w:marTop w:val="0"/>
      <w:marBottom w:val="0"/>
      <w:divBdr>
        <w:top w:val="none" w:sz="0" w:space="0" w:color="auto"/>
        <w:left w:val="none" w:sz="0" w:space="0" w:color="auto"/>
        <w:bottom w:val="none" w:sz="0" w:space="0" w:color="auto"/>
        <w:right w:val="none" w:sz="0" w:space="0" w:color="auto"/>
      </w:divBdr>
    </w:div>
    <w:div w:id="554783692">
      <w:bodyDiv w:val="1"/>
      <w:marLeft w:val="0"/>
      <w:marRight w:val="0"/>
      <w:marTop w:val="0"/>
      <w:marBottom w:val="0"/>
      <w:divBdr>
        <w:top w:val="none" w:sz="0" w:space="0" w:color="auto"/>
        <w:left w:val="none" w:sz="0" w:space="0" w:color="auto"/>
        <w:bottom w:val="none" w:sz="0" w:space="0" w:color="auto"/>
        <w:right w:val="none" w:sz="0" w:space="0" w:color="auto"/>
      </w:divBdr>
    </w:div>
    <w:div w:id="645357924">
      <w:bodyDiv w:val="1"/>
      <w:marLeft w:val="0"/>
      <w:marRight w:val="0"/>
      <w:marTop w:val="0"/>
      <w:marBottom w:val="0"/>
      <w:divBdr>
        <w:top w:val="none" w:sz="0" w:space="0" w:color="auto"/>
        <w:left w:val="none" w:sz="0" w:space="0" w:color="auto"/>
        <w:bottom w:val="none" w:sz="0" w:space="0" w:color="auto"/>
        <w:right w:val="none" w:sz="0" w:space="0" w:color="auto"/>
      </w:divBdr>
    </w:div>
    <w:div w:id="1124350649">
      <w:bodyDiv w:val="1"/>
      <w:marLeft w:val="0"/>
      <w:marRight w:val="0"/>
      <w:marTop w:val="0"/>
      <w:marBottom w:val="0"/>
      <w:divBdr>
        <w:top w:val="none" w:sz="0" w:space="0" w:color="auto"/>
        <w:left w:val="none" w:sz="0" w:space="0" w:color="auto"/>
        <w:bottom w:val="none" w:sz="0" w:space="0" w:color="auto"/>
        <w:right w:val="none" w:sz="0" w:space="0" w:color="auto"/>
      </w:divBdr>
    </w:div>
    <w:div w:id="1375231190">
      <w:bodyDiv w:val="1"/>
      <w:marLeft w:val="0"/>
      <w:marRight w:val="0"/>
      <w:marTop w:val="0"/>
      <w:marBottom w:val="0"/>
      <w:divBdr>
        <w:top w:val="none" w:sz="0" w:space="0" w:color="auto"/>
        <w:left w:val="none" w:sz="0" w:space="0" w:color="auto"/>
        <w:bottom w:val="none" w:sz="0" w:space="0" w:color="auto"/>
        <w:right w:val="none" w:sz="0" w:space="0" w:color="auto"/>
      </w:divBdr>
    </w:div>
    <w:div w:id="188686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v\AppData\Roaming\Microsoft\Templates\Briefhoofd%20met%20vet%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Algemeen"/>
          <w:gallery w:val="placeholder"/>
        </w:category>
        <w:types>
          <w:type w:val="bbPlcHdr"/>
        </w:types>
        <w:behaviors>
          <w:behavior w:val="content"/>
        </w:behaviors>
        <w:guid w:val="{B2F03264-408E-40F2-BAD1-0943630B7768}"/>
      </w:docPartPr>
      <w:docPartBody>
        <w:p w:rsidR="00461AA7" w:rsidRDefault="000A7E7B">
          <w:r w:rsidRPr="00F075BF">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Libre Baskerville">
    <w:panose1 w:val="02000000000000000000"/>
    <w:charset w:val="00"/>
    <w:family w:val="auto"/>
    <w:pitch w:val="variable"/>
    <w:sig w:usb0="A00000BF" w:usb1="5000005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7B"/>
    <w:rsid w:val="000A7E7B"/>
    <w:rsid w:val="00461AA7"/>
    <w:rsid w:val="005640B0"/>
    <w:rsid w:val="00F266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A7E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BA13D0F9-FDF1-44BF-8AB9-45A77E811E2C}">
  <ds:schemaRefs>
    <ds:schemaRef ds:uri="http://schemas.openxmlformats.org/officeDocument/2006/bibliography"/>
  </ds:schemaRefs>
</ds:datastoreItem>
</file>

<file path=customXml/itemProps3.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4.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Briefhoofd met vet logo.dotx</Template>
  <TotalTime>0</TotalTime>
  <Pages>2</Pages>
  <Words>864</Words>
  <Characters>4758</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Van Daele</dc:creator>
  <cp:keywords>heer/mevrouw</cp:keywords>
  <dc:description/>
  <cp:lastModifiedBy>Bob Van Daele</cp:lastModifiedBy>
  <cp:revision>6</cp:revision>
  <cp:lastPrinted>2024-01-31T14:01:00Z</cp:lastPrinted>
  <dcterms:created xsi:type="dcterms:W3CDTF">2024-04-12T17:37:00Z</dcterms:created>
  <dcterms:modified xsi:type="dcterms:W3CDTF">2024-04-12T17:39:00Z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